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E3F178" w14:textId="77777777" w:rsidR="00987B3F" w:rsidRPr="00987B3F" w:rsidRDefault="00987B3F" w:rsidP="00987B3F">
      <w:pPr>
        <w:jc w:val="center"/>
        <w:rPr>
          <w:rFonts w:ascii="Courier New" w:hAnsi="Courier New" w:cs="Courier New"/>
          <w:noProof/>
          <w:lang w:eastAsia="ru-RU"/>
        </w:rPr>
      </w:pPr>
      <w:r w:rsidRPr="00987B3F">
        <w:rPr>
          <w:rFonts w:ascii="Courier New" w:hAnsi="Courier New" w:cs="Courier New"/>
          <w:noProof/>
          <w:lang w:eastAsia="ru-RU"/>
        </w:rPr>
        <w:pict w14:anchorId="4AF043B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3" o:spid="_x0000_i1025" type="#_x0000_t75" style="width:47.25pt;height:51.75pt;visibility:visible" filled="t">
            <v:imagedata r:id="rId8" o:title=""/>
          </v:shape>
        </w:pict>
      </w:r>
    </w:p>
    <w:p w14:paraId="4EB32A76" w14:textId="77777777" w:rsidR="00987B3F" w:rsidRPr="00987B3F" w:rsidRDefault="00987B3F" w:rsidP="00987B3F">
      <w:pPr>
        <w:jc w:val="center"/>
        <w:rPr>
          <w:b/>
          <w:sz w:val="28"/>
          <w:szCs w:val="28"/>
        </w:rPr>
      </w:pPr>
      <w:r w:rsidRPr="00987B3F">
        <w:rPr>
          <w:b/>
          <w:sz w:val="28"/>
          <w:szCs w:val="28"/>
        </w:rPr>
        <w:t>АДМИНИСТРАЦИЯ КОРЕНОВСКОГО ГОРОДСКОГО ПОСЕЛЕНИЯ</w:t>
      </w:r>
    </w:p>
    <w:p w14:paraId="4A70CE9A" w14:textId="77777777" w:rsidR="00987B3F" w:rsidRPr="00987B3F" w:rsidRDefault="00987B3F" w:rsidP="00987B3F">
      <w:pPr>
        <w:jc w:val="center"/>
        <w:rPr>
          <w:b/>
          <w:sz w:val="28"/>
          <w:szCs w:val="28"/>
        </w:rPr>
      </w:pPr>
      <w:r w:rsidRPr="00987B3F">
        <w:rPr>
          <w:b/>
          <w:sz w:val="28"/>
          <w:szCs w:val="28"/>
        </w:rPr>
        <w:t xml:space="preserve"> КОРЕНОВСКОГО МУНИЦИПАЛЬНОГО РАЙОНА</w:t>
      </w:r>
    </w:p>
    <w:p w14:paraId="64B2CCB3" w14:textId="77777777" w:rsidR="00987B3F" w:rsidRPr="00987B3F" w:rsidRDefault="00987B3F" w:rsidP="00987B3F">
      <w:pPr>
        <w:jc w:val="center"/>
        <w:rPr>
          <w:b/>
          <w:sz w:val="28"/>
          <w:szCs w:val="28"/>
        </w:rPr>
      </w:pPr>
      <w:r w:rsidRPr="00987B3F">
        <w:rPr>
          <w:b/>
          <w:sz w:val="28"/>
          <w:szCs w:val="28"/>
        </w:rPr>
        <w:t>КРАСНОДАРСКОГО КРАЯ</w:t>
      </w:r>
    </w:p>
    <w:p w14:paraId="3A63D84D" w14:textId="77777777" w:rsidR="00987B3F" w:rsidRPr="00987B3F" w:rsidRDefault="00987B3F" w:rsidP="00987B3F">
      <w:pPr>
        <w:jc w:val="center"/>
        <w:rPr>
          <w:b/>
          <w:sz w:val="36"/>
          <w:szCs w:val="36"/>
        </w:rPr>
      </w:pPr>
      <w:r w:rsidRPr="00987B3F">
        <w:rPr>
          <w:b/>
          <w:sz w:val="36"/>
          <w:szCs w:val="36"/>
        </w:rPr>
        <w:t>ПОСТАНОВЛЕНИЕ</w:t>
      </w:r>
    </w:p>
    <w:p w14:paraId="236DE3AE" w14:textId="77777777" w:rsidR="00987B3F" w:rsidRPr="00987B3F" w:rsidRDefault="00987B3F" w:rsidP="00987B3F">
      <w:pPr>
        <w:jc w:val="center"/>
        <w:rPr>
          <w:sz w:val="28"/>
          <w:szCs w:val="28"/>
        </w:rPr>
      </w:pPr>
      <w:r w:rsidRPr="00987B3F">
        <w:rPr>
          <w:sz w:val="28"/>
          <w:szCs w:val="28"/>
        </w:rPr>
        <w:t xml:space="preserve">от </w:t>
      </w:r>
      <w:r>
        <w:rPr>
          <w:sz w:val="28"/>
          <w:szCs w:val="28"/>
        </w:rPr>
        <w:t>13.02.2026</w:t>
      </w:r>
      <w:r w:rsidRPr="00987B3F">
        <w:rPr>
          <w:sz w:val="28"/>
          <w:szCs w:val="28"/>
        </w:rPr>
        <w:t xml:space="preserve"> </w:t>
      </w:r>
      <w:r w:rsidRPr="00987B3F">
        <w:rPr>
          <w:sz w:val="28"/>
          <w:szCs w:val="28"/>
        </w:rPr>
        <w:tab/>
        <w:t xml:space="preserve">   </w:t>
      </w:r>
      <w:r w:rsidRPr="00987B3F">
        <w:rPr>
          <w:sz w:val="28"/>
          <w:szCs w:val="28"/>
        </w:rPr>
        <w:tab/>
      </w:r>
      <w:r w:rsidRPr="00987B3F">
        <w:rPr>
          <w:sz w:val="28"/>
          <w:szCs w:val="28"/>
        </w:rPr>
        <w:tab/>
        <w:t xml:space="preserve">                                    </w:t>
      </w:r>
      <w:r w:rsidRPr="00987B3F">
        <w:rPr>
          <w:sz w:val="28"/>
          <w:szCs w:val="28"/>
        </w:rPr>
        <w:tab/>
      </w:r>
      <w:r w:rsidRPr="00987B3F">
        <w:rPr>
          <w:sz w:val="28"/>
          <w:szCs w:val="28"/>
        </w:rPr>
        <w:tab/>
      </w:r>
      <w:r w:rsidRPr="00987B3F">
        <w:rPr>
          <w:sz w:val="28"/>
          <w:szCs w:val="28"/>
        </w:rPr>
        <w:tab/>
        <w:t xml:space="preserve">  №</w:t>
      </w:r>
      <w:r>
        <w:rPr>
          <w:sz w:val="28"/>
          <w:szCs w:val="28"/>
        </w:rPr>
        <w:t xml:space="preserve"> 115</w:t>
      </w:r>
    </w:p>
    <w:p w14:paraId="49C45EA8" w14:textId="77777777" w:rsidR="00987B3F" w:rsidRPr="00987B3F" w:rsidRDefault="00987B3F" w:rsidP="00987B3F">
      <w:pPr>
        <w:jc w:val="center"/>
        <w:rPr>
          <w:sz w:val="28"/>
          <w:szCs w:val="28"/>
        </w:rPr>
      </w:pPr>
      <w:r w:rsidRPr="00987B3F">
        <w:rPr>
          <w:sz w:val="28"/>
          <w:szCs w:val="28"/>
        </w:rPr>
        <w:t xml:space="preserve">г. Кореновск </w:t>
      </w:r>
    </w:p>
    <w:p w14:paraId="0D7021B6" w14:textId="77777777" w:rsidR="002446B7" w:rsidRDefault="002446B7" w:rsidP="00987B3F">
      <w:pPr>
        <w:tabs>
          <w:tab w:val="left" w:pos="8505"/>
        </w:tabs>
        <w:rPr>
          <w:sz w:val="28"/>
          <w:szCs w:val="28"/>
        </w:rPr>
      </w:pPr>
    </w:p>
    <w:p w14:paraId="21C9EBF5" w14:textId="77777777" w:rsidR="00987B3F" w:rsidRDefault="00987B3F" w:rsidP="00987B3F">
      <w:pPr>
        <w:tabs>
          <w:tab w:val="left" w:pos="8505"/>
        </w:tabs>
        <w:rPr>
          <w:sz w:val="28"/>
          <w:szCs w:val="28"/>
        </w:rPr>
      </w:pPr>
    </w:p>
    <w:p w14:paraId="5A6DC941" w14:textId="77777777" w:rsidR="00987B3F" w:rsidRDefault="00987B3F" w:rsidP="00987B3F">
      <w:pPr>
        <w:tabs>
          <w:tab w:val="left" w:pos="8505"/>
        </w:tabs>
        <w:rPr>
          <w:sz w:val="28"/>
          <w:szCs w:val="28"/>
        </w:rPr>
      </w:pPr>
    </w:p>
    <w:p w14:paraId="40CEA5BE" w14:textId="77777777" w:rsidR="00987B3F" w:rsidRPr="00FF4DBC" w:rsidRDefault="00987B3F" w:rsidP="00987B3F">
      <w:pPr>
        <w:tabs>
          <w:tab w:val="left" w:pos="8505"/>
        </w:tabs>
        <w:rPr>
          <w:sz w:val="28"/>
          <w:szCs w:val="28"/>
        </w:rPr>
      </w:pPr>
    </w:p>
    <w:p w14:paraId="52B94FC6" w14:textId="77777777" w:rsidR="00162A92" w:rsidRPr="006B696D" w:rsidRDefault="00162A92" w:rsidP="00FF4DBC">
      <w:pPr>
        <w:tabs>
          <w:tab w:val="left" w:pos="9072"/>
        </w:tabs>
        <w:suppressAutoHyphens w:val="0"/>
        <w:ind w:left="567" w:right="565"/>
        <w:jc w:val="center"/>
        <w:rPr>
          <w:b/>
          <w:sz w:val="28"/>
          <w:szCs w:val="28"/>
        </w:rPr>
      </w:pPr>
      <w:r w:rsidRPr="006736C5">
        <w:rPr>
          <w:b/>
          <w:sz w:val="28"/>
          <w:szCs w:val="28"/>
        </w:rPr>
        <w:t xml:space="preserve">Об утверждении отчета </w:t>
      </w:r>
      <w:r>
        <w:rPr>
          <w:b/>
          <w:sz w:val="28"/>
          <w:szCs w:val="28"/>
        </w:rPr>
        <w:t>о реализации</w:t>
      </w:r>
      <w:r w:rsidRPr="006736C5">
        <w:rPr>
          <w:b/>
          <w:sz w:val="28"/>
          <w:szCs w:val="28"/>
        </w:rPr>
        <w:t xml:space="preserve"> </w:t>
      </w:r>
      <w:r w:rsidR="006B696D" w:rsidRPr="006B696D">
        <w:rPr>
          <w:b/>
          <w:sz w:val="28"/>
          <w:szCs w:val="28"/>
        </w:rPr>
        <w:t xml:space="preserve">муниципальной программы </w:t>
      </w:r>
      <w:r w:rsidR="00602D4D" w:rsidRPr="00602D4D">
        <w:rPr>
          <w:b/>
          <w:bCs/>
          <w:sz w:val="28"/>
          <w:szCs w:val="28"/>
        </w:rPr>
        <w:t xml:space="preserve">Кореновского городского поселения Кореновского муниципального района Краснодарского края «Информатизация Кореновского городского поселения Кореновского муниципального района Краснодарского края на 2024-2028 года» </w:t>
      </w:r>
      <w:r w:rsidR="00D34F9A" w:rsidRPr="006B696D">
        <w:rPr>
          <w:b/>
          <w:sz w:val="28"/>
          <w:szCs w:val="28"/>
        </w:rPr>
        <w:t>за 202</w:t>
      </w:r>
      <w:r w:rsidR="009B7699">
        <w:rPr>
          <w:b/>
          <w:sz w:val="28"/>
          <w:szCs w:val="28"/>
        </w:rPr>
        <w:t>5</w:t>
      </w:r>
      <w:r w:rsidRPr="006B696D">
        <w:rPr>
          <w:b/>
          <w:sz w:val="28"/>
          <w:szCs w:val="28"/>
        </w:rPr>
        <w:t xml:space="preserve"> год</w:t>
      </w:r>
    </w:p>
    <w:p w14:paraId="2A365265" w14:textId="77777777" w:rsidR="002446B7" w:rsidRDefault="002446B7" w:rsidP="00987B3F">
      <w:pPr>
        <w:rPr>
          <w:sz w:val="28"/>
          <w:szCs w:val="28"/>
        </w:rPr>
      </w:pPr>
    </w:p>
    <w:p w14:paraId="0103C303" w14:textId="77777777" w:rsidR="00987B3F" w:rsidRDefault="00987B3F" w:rsidP="00987B3F">
      <w:pPr>
        <w:rPr>
          <w:sz w:val="28"/>
          <w:szCs w:val="28"/>
        </w:rPr>
      </w:pPr>
    </w:p>
    <w:p w14:paraId="085D0729" w14:textId="77777777" w:rsidR="00162A92" w:rsidRPr="00D12668" w:rsidRDefault="00162A92" w:rsidP="00162A92">
      <w:pPr>
        <w:ind w:firstLine="709"/>
        <w:jc w:val="both"/>
        <w:rPr>
          <w:sz w:val="28"/>
          <w:szCs w:val="28"/>
        </w:rPr>
      </w:pPr>
      <w:r w:rsidRPr="00D12668">
        <w:rPr>
          <w:sz w:val="28"/>
          <w:szCs w:val="28"/>
        </w:rPr>
        <w:t>В соответствии с постановлением администрации Кореновского городского поселения Кореновского района от 11 сентября 2018 года</w:t>
      </w:r>
      <w:r>
        <w:rPr>
          <w:sz w:val="28"/>
          <w:szCs w:val="28"/>
        </w:rPr>
        <w:t xml:space="preserve"> </w:t>
      </w:r>
      <w:r w:rsidR="002446B7">
        <w:rPr>
          <w:sz w:val="28"/>
          <w:szCs w:val="28"/>
        </w:rPr>
        <w:t xml:space="preserve">                         </w:t>
      </w:r>
      <w:r w:rsidRPr="00D12668">
        <w:rPr>
          <w:sz w:val="28"/>
          <w:szCs w:val="28"/>
        </w:rPr>
        <w:t xml:space="preserve">№ 1152 «Об утверждении Порядка разработки, утверждения </w:t>
      </w:r>
      <w:r w:rsidR="00D34F9A">
        <w:rPr>
          <w:sz w:val="28"/>
          <w:szCs w:val="28"/>
        </w:rPr>
        <w:t xml:space="preserve">и </w:t>
      </w:r>
      <w:r w:rsidRPr="00D12668">
        <w:rPr>
          <w:sz w:val="28"/>
          <w:szCs w:val="28"/>
        </w:rPr>
        <w:t xml:space="preserve">реализации ведомственных целевых программ в Кореновском городском поселении Кореновского района» (с изменением от 6 октября 2020 года № 808), администрация Кореновского городского поселения Кореновского </w:t>
      </w:r>
      <w:r w:rsidR="00602D4D">
        <w:rPr>
          <w:sz w:val="28"/>
          <w:szCs w:val="28"/>
        </w:rPr>
        <w:t xml:space="preserve">муниципального </w:t>
      </w:r>
      <w:r w:rsidRPr="00D12668">
        <w:rPr>
          <w:sz w:val="28"/>
          <w:szCs w:val="28"/>
        </w:rPr>
        <w:t xml:space="preserve">района </w:t>
      </w:r>
      <w:r w:rsidR="00602D4D">
        <w:rPr>
          <w:sz w:val="28"/>
          <w:szCs w:val="28"/>
        </w:rPr>
        <w:t>Краснодарского края</w:t>
      </w:r>
      <w:r w:rsidR="00FF4DBC">
        <w:rPr>
          <w:sz w:val="28"/>
          <w:szCs w:val="28"/>
        </w:rPr>
        <w:t xml:space="preserve"> </w:t>
      </w:r>
      <w:r w:rsidRPr="00D12668">
        <w:rPr>
          <w:sz w:val="28"/>
          <w:szCs w:val="28"/>
        </w:rPr>
        <w:t>п о с т а н о в л я е т:</w:t>
      </w:r>
    </w:p>
    <w:p w14:paraId="73E864CB" w14:textId="77777777" w:rsidR="00162A92" w:rsidRPr="003D6750" w:rsidRDefault="00162A92" w:rsidP="00162A92">
      <w:pPr>
        <w:ind w:firstLine="709"/>
        <w:jc w:val="both"/>
        <w:rPr>
          <w:bCs/>
          <w:color w:val="000000"/>
          <w:sz w:val="28"/>
          <w:szCs w:val="28"/>
        </w:rPr>
      </w:pPr>
      <w:r>
        <w:rPr>
          <w:sz w:val="28"/>
          <w:szCs w:val="28"/>
        </w:rPr>
        <w:t xml:space="preserve">1. </w:t>
      </w:r>
      <w:r w:rsidRPr="003D6750">
        <w:rPr>
          <w:color w:val="000000"/>
          <w:sz w:val="28"/>
          <w:szCs w:val="28"/>
        </w:rPr>
        <w:t xml:space="preserve">Утвердить отчет о реализации </w:t>
      </w:r>
      <w:r w:rsidR="0054249B" w:rsidRPr="0054249B">
        <w:rPr>
          <w:sz w:val="28"/>
          <w:szCs w:val="28"/>
        </w:rPr>
        <w:t xml:space="preserve">муниципальной программы </w:t>
      </w:r>
      <w:r w:rsidR="00602D4D" w:rsidRPr="0054249B">
        <w:rPr>
          <w:sz w:val="28"/>
          <w:szCs w:val="28"/>
        </w:rPr>
        <w:t>Кореновского городского поселения Кореновского</w:t>
      </w:r>
      <w:r w:rsidR="00602D4D">
        <w:rPr>
          <w:sz w:val="28"/>
          <w:szCs w:val="28"/>
        </w:rPr>
        <w:t xml:space="preserve"> муниципального района Краснодарского края</w:t>
      </w:r>
      <w:r w:rsidR="00602D4D" w:rsidRPr="0054249B">
        <w:rPr>
          <w:sz w:val="28"/>
          <w:szCs w:val="28"/>
        </w:rPr>
        <w:t xml:space="preserve"> «Информатизация Кореновского городского поселения Кореновского</w:t>
      </w:r>
      <w:r w:rsidR="00602D4D">
        <w:rPr>
          <w:sz w:val="28"/>
          <w:szCs w:val="28"/>
        </w:rPr>
        <w:t xml:space="preserve"> муниципального района Краснодарского края </w:t>
      </w:r>
      <w:r w:rsidR="00602D4D" w:rsidRPr="0054249B">
        <w:rPr>
          <w:sz w:val="28"/>
          <w:szCs w:val="28"/>
        </w:rPr>
        <w:t>на 2024-202</w:t>
      </w:r>
      <w:r w:rsidR="00602D4D">
        <w:rPr>
          <w:sz w:val="28"/>
          <w:szCs w:val="28"/>
        </w:rPr>
        <w:t>8</w:t>
      </w:r>
      <w:r w:rsidR="00602D4D" w:rsidRPr="0054249B">
        <w:rPr>
          <w:sz w:val="28"/>
          <w:szCs w:val="28"/>
        </w:rPr>
        <w:t xml:space="preserve"> года»</w:t>
      </w:r>
      <w:r w:rsidR="00602D4D">
        <w:rPr>
          <w:sz w:val="28"/>
          <w:szCs w:val="28"/>
        </w:rPr>
        <w:t xml:space="preserve"> </w:t>
      </w:r>
      <w:r w:rsidR="0054249B" w:rsidRPr="0054249B">
        <w:rPr>
          <w:sz w:val="28"/>
          <w:szCs w:val="28"/>
        </w:rPr>
        <w:t>за 202</w:t>
      </w:r>
      <w:r w:rsidR="009B7699">
        <w:rPr>
          <w:sz w:val="28"/>
          <w:szCs w:val="28"/>
        </w:rPr>
        <w:t>5</w:t>
      </w:r>
      <w:r w:rsidR="0054249B" w:rsidRPr="0054249B">
        <w:rPr>
          <w:sz w:val="28"/>
          <w:szCs w:val="28"/>
        </w:rPr>
        <w:t xml:space="preserve"> год</w:t>
      </w:r>
      <w:r w:rsidR="0054249B">
        <w:rPr>
          <w:bCs/>
          <w:color w:val="000000"/>
          <w:sz w:val="28"/>
          <w:szCs w:val="28"/>
        </w:rPr>
        <w:t xml:space="preserve"> </w:t>
      </w:r>
      <w:r>
        <w:rPr>
          <w:bCs/>
          <w:color w:val="000000"/>
          <w:sz w:val="28"/>
          <w:szCs w:val="28"/>
        </w:rPr>
        <w:t>(прилагается).</w:t>
      </w:r>
    </w:p>
    <w:p w14:paraId="356FAE3B" w14:textId="77777777" w:rsidR="00162A92" w:rsidRPr="003D6750" w:rsidRDefault="00162A92" w:rsidP="00162A92">
      <w:pPr>
        <w:ind w:firstLine="709"/>
        <w:jc w:val="both"/>
        <w:rPr>
          <w:color w:val="000000"/>
          <w:sz w:val="28"/>
          <w:szCs w:val="28"/>
          <w:lang w:eastAsia="ru-RU"/>
        </w:rPr>
      </w:pPr>
      <w:r w:rsidRPr="003D6750">
        <w:rPr>
          <w:color w:val="000000"/>
          <w:sz w:val="28"/>
          <w:szCs w:val="28"/>
          <w:lang w:eastAsia="ru-RU"/>
        </w:rPr>
        <w:t xml:space="preserve">2. Общему отделу администрации </w:t>
      </w:r>
      <w:r w:rsidR="00602D4D" w:rsidRPr="0054249B">
        <w:rPr>
          <w:sz w:val="28"/>
          <w:szCs w:val="28"/>
        </w:rPr>
        <w:t>Кореновского городского поселения Кореновского</w:t>
      </w:r>
      <w:r w:rsidR="00602D4D">
        <w:rPr>
          <w:sz w:val="28"/>
          <w:szCs w:val="28"/>
        </w:rPr>
        <w:t xml:space="preserve"> муниципального района Краснодарского края </w:t>
      </w:r>
      <w:r>
        <w:rPr>
          <w:color w:val="000000"/>
          <w:sz w:val="28"/>
          <w:szCs w:val="28"/>
          <w:lang w:eastAsia="ru-RU"/>
        </w:rPr>
        <w:t>(</w:t>
      </w:r>
      <w:r w:rsidR="00833124">
        <w:rPr>
          <w:color w:val="000000"/>
          <w:sz w:val="28"/>
          <w:szCs w:val="28"/>
          <w:lang w:eastAsia="ru-RU"/>
        </w:rPr>
        <w:t>Козыренко</w:t>
      </w:r>
      <w:r>
        <w:rPr>
          <w:color w:val="000000"/>
          <w:sz w:val="28"/>
          <w:szCs w:val="28"/>
          <w:lang w:eastAsia="ru-RU"/>
        </w:rPr>
        <w:t>) обеспечить размещение</w:t>
      </w:r>
      <w:r w:rsidRPr="003D6750">
        <w:rPr>
          <w:color w:val="000000"/>
          <w:sz w:val="28"/>
          <w:szCs w:val="28"/>
          <w:lang w:eastAsia="ru-RU"/>
        </w:rPr>
        <w:t xml:space="preserve"> </w:t>
      </w:r>
      <w:r>
        <w:rPr>
          <w:color w:val="000000"/>
          <w:sz w:val="28"/>
          <w:szCs w:val="28"/>
          <w:lang w:eastAsia="ru-RU"/>
        </w:rPr>
        <w:t>настоящего постановления на официальном сайте администрации</w:t>
      </w:r>
      <w:r w:rsidRPr="003D6750">
        <w:rPr>
          <w:color w:val="000000"/>
          <w:sz w:val="28"/>
          <w:szCs w:val="28"/>
          <w:lang w:eastAsia="ru-RU"/>
        </w:rPr>
        <w:t xml:space="preserve"> </w:t>
      </w:r>
      <w:r w:rsidR="00602D4D" w:rsidRPr="0054249B">
        <w:rPr>
          <w:sz w:val="28"/>
          <w:szCs w:val="28"/>
        </w:rPr>
        <w:t>Кореновского городского поселения Кореновского</w:t>
      </w:r>
      <w:r w:rsidR="00602D4D">
        <w:rPr>
          <w:sz w:val="28"/>
          <w:szCs w:val="28"/>
        </w:rPr>
        <w:t xml:space="preserve"> муниципального района Краснодарского края </w:t>
      </w:r>
      <w:r w:rsidRPr="003D6750">
        <w:rPr>
          <w:color w:val="000000"/>
          <w:sz w:val="28"/>
          <w:szCs w:val="28"/>
          <w:lang w:eastAsia="ru-RU"/>
        </w:rPr>
        <w:t xml:space="preserve">в </w:t>
      </w:r>
      <w:r>
        <w:rPr>
          <w:color w:val="000000"/>
          <w:sz w:val="28"/>
          <w:szCs w:val="28"/>
          <w:lang w:eastAsia="ru-RU"/>
        </w:rPr>
        <w:t xml:space="preserve">информационно-телекоммуникационной </w:t>
      </w:r>
      <w:r w:rsidRPr="003D6750">
        <w:rPr>
          <w:color w:val="000000"/>
          <w:sz w:val="28"/>
          <w:szCs w:val="28"/>
          <w:lang w:eastAsia="ru-RU"/>
        </w:rPr>
        <w:t xml:space="preserve">сети </w:t>
      </w:r>
      <w:r>
        <w:rPr>
          <w:color w:val="000000"/>
          <w:sz w:val="28"/>
          <w:szCs w:val="28"/>
          <w:lang w:eastAsia="ru-RU"/>
        </w:rPr>
        <w:t>«</w:t>
      </w:r>
      <w:r w:rsidRPr="003D6750">
        <w:rPr>
          <w:color w:val="000000"/>
          <w:sz w:val="28"/>
          <w:szCs w:val="28"/>
          <w:lang w:eastAsia="ru-RU"/>
        </w:rPr>
        <w:t>Интернет</w:t>
      </w:r>
      <w:r>
        <w:rPr>
          <w:color w:val="000000"/>
          <w:sz w:val="28"/>
          <w:szCs w:val="28"/>
          <w:lang w:eastAsia="ru-RU"/>
        </w:rPr>
        <w:t>»</w:t>
      </w:r>
      <w:r w:rsidRPr="003D6750">
        <w:rPr>
          <w:color w:val="000000"/>
          <w:sz w:val="28"/>
          <w:szCs w:val="28"/>
          <w:lang w:eastAsia="ru-RU"/>
        </w:rPr>
        <w:t>.</w:t>
      </w:r>
    </w:p>
    <w:p w14:paraId="187BCDA6" w14:textId="77777777" w:rsidR="00FF4DBC" w:rsidRDefault="00162A92" w:rsidP="00987B3F">
      <w:pPr>
        <w:ind w:firstLine="709"/>
        <w:jc w:val="both"/>
        <w:rPr>
          <w:sz w:val="28"/>
          <w:szCs w:val="28"/>
        </w:rPr>
      </w:pPr>
      <w:r w:rsidRPr="003D6750">
        <w:rPr>
          <w:color w:val="000000"/>
          <w:sz w:val="28"/>
          <w:szCs w:val="28"/>
        </w:rPr>
        <w:t>3. Контроль за выполнением настоящего постановления</w:t>
      </w:r>
      <w:r w:rsidRPr="00854974">
        <w:rPr>
          <w:sz w:val="28"/>
          <w:szCs w:val="28"/>
        </w:rPr>
        <w:t xml:space="preserve"> </w:t>
      </w:r>
      <w:r w:rsidR="00FF4DBC">
        <w:rPr>
          <w:sz w:val="28"/>
          <w:szCs w:val="28"/>
        </w:rPr>
        <w:t>оставляю за собой</w:t>
      </w:r>
      <w:r w:rsidR="00987B3F">
        <w:rPr>
          <w:sz w:val="28"/>
          <w:szCs w:val="28"/>
        </w:rPr>
        <w:t>.</w:t>
      </w:r>
    </w:p>
    <w:p w14:paraId="608D2654" w14:textId="77777777" w:rsidR="00987B3F" w:rsidRDefault="00987B3F" w:rsidP="00987B3F">
      <w:pPr>
        <w:ind w:firstLine="709"/>
        <w:jc w:val="both"/>
        <w:rPr>
          <w:sz w:val="28"/>
          <w:szCs w:val="28"/>
        </w:rPr>
      </w:pPr>
    </w:p>
    <w:p w14:paraId="22045A3B" w14:textId="77777777" w:rsidR="00987B3F" w:rsidRDefault="00987B3F" w:rsidP="00987B3F">
      <w:pPr>
        <w:ind w:firstLine="709"/>
        <w:jc w:val="both"/>
        <w:rPr>
          <w:sz w:val="28"/>
          <w:szCs w:val="28"/>
        </w:rPr>
      </w:pPr>
    </w:p>
    <w:p w14:paraId="1C064AA0" w14:textId="77777777" w:rsidR="00987B3F" w:rsidRDefault="00987B3F" w:rsidP="00987B3F">
      <w:pPr>
        <w:ind w:firstLine="709"/>
        <w:jc w:val="both"/>
        <w:rPr>
          <w:color w:val="000000"/>
          <w:sz w:val="28"/>
          <w:szCs w:val="28"/>
        </w:rPr>
      </w:pPr>
    </w:p>
    <w:p w14:paraId="386990A7" w14:textId="77777777" w:rsidR="00162A92" w:rsidRPr="003D6750" w:rsidRDefault="00162A92" w:rsidP="00162A92">
      <w:pPr>
        <w:ind w:firstLine="709"/>
        <w:jc w:val="both"/>
        <w:rPr>
          <w:color w:val="000000"/>
          <w:sz w:val="28"/>
          <w:szCs w:val="28"/>
        </w:rPr>
      </w:pPr>
      <w:r w:rsidRPr="003D6750">
        <w:rPr>
          <w:color w:val="000000"/>
          <w:sz w:val="28"/>
          <w:szCs w:val="28"/>
        </w:rPr>
        <w:lastRenderedPageBreak/>
        <w:t>4. Постановление вступает в силу со дня его подписания</w:t>
      </w:r>
      <w:r>
        <w:rPr>
          <w:color w:val="000000"/>
          <w:sz w:val="28"/>
          <w:szCs w:val="28"/>
        </w:rPr>
        <w:t>.</w:t>
      </w:r>
    </w:p>
    <w:p w14:paraId="44DF16CE" w14:textId="77777777" w:rsidR="00162A92" w:rsidRDefault="00162A92" w:rsidP="00162A92">
      <w:pPr>
        <w:tabs>
          <w:tab w:val="center" w:pos="4677"/>
        </w:tabs>
        <w:ind w:firstLine="709"/>
        <w:rPr>
          <w:bCs/>
          <w:sz w:val="28"/>
          <w:szCs w:val="28"/>
        </w:rPr>
      </w:pPr>
    </w:p>
    <w:p w14:paraId="3D7AC942" w14:textId="77777777" w:rsidR="00890D2A" w:rsidRPr="00D979FA" w:rsidRDefault="00890D2A" w:rsidP="00162A92">
      <w:pPr>
        <w:tabs>
          <w:tab w:val="center" w:pos="4677"/>
        </w:tabs>
        <w:ind w:firstLine="709"/>
        <w:rPr>
          <w:bCs/>
          <w:sz w:val="28"/>
          <w:szCs w:val="28"/>
        </w:rPr>
      </w:pPr>
    </w:p>
    <w:p w14:paraId="2A87BC73" w14:textId="77777777" w:rsidR="00162A92" w:rsidRDefault="00FF4DBC" w:rsidP="00162A92">
      <w:pPr>
        <w:tabs>
          <w:tab w:val="center" w:pos="4677"/>
        </w:tabs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Исполняющий обязанности главы </w:t>
      </w:r>
    </w:p>
    <w:p w14:paraId="34554897" w14:textId="77777777" w:rsidR="00162A92" w:rsidRDefault="00162A92" w:rsidP="00162A92">
      <w:pPr>
        <w:tabs>
          <w:tab w:val="center" w:pos="4677"/>
        </w:tabs>
        <w:rPr>
          <w:bCs/>
          <w:sz w:val="28"/>
          <w:szCs w:val="28"/>
        </w:rPr>
      </w:pPr>
      <w:r>
        <w:rPr>
          <w:bCs/>
          <w:sz w:val="28"/>
          <w:szCs w:val="28"/>
        </w:rPr>
        <w:t>Кореновского городского поселения</w:t>
      </w:r>
    </w:p>
    <w:p w14:paraId="46CEA744" w14:textId="77777777" w:rsidR="00A56294" w:rsidRDefault="00162A92" w:rsidP="00162A92">
      <w:pPr>
        <w:tabs>
          <w:tab w:val="center" w:pos="4677"/>
        </w:tabs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Кореновского </w:t>
      </w:r>
      <w:r w:rsidR="00A56294">
        <w:rPr>
          <w:bCs/>
          <w:sz w:val="28"/>
          <w:szCs w:val="28"/>
        </w:rPr>
        <w:t xml:space="preserve">муниципального </w:t>
      </w:r>
      <w:r>
        <w:rPr>
          <w:bCs/>
          <w:sz w:val="28"/>
          <w:szCs w:val="28"/>
        </w:rPr>
        <w:t>района</w:t>
      </w:r>
    </w:p>
    <w:p w14:paraId="00F3B074" w14:textId="77777777" w:rsidR="00162A92" w:rsidRDefault="00A56294" w:rsidP="00162A92">
      <w:pPr>
        <w:tabs>
          <w:tab w:val="center" w:pos="4677"/>
        </w:tabs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Краснодарского края </w:t>
      </w:r>
      <w:r w:rsidR="00162A92">
        <w:rPr>
          <w:bCs/>
          <w:sz w:val="28"/>
          <w:szCs w:val="28"/>
        </w:rPr>
        <w:t xml:space="preserve">                         </w:t>
      </w:r>
      <w:r w:rsidR="00162A92" w:rsidRPr="008A0BD1">
        <w:rPr>
          <w:bCs/>
          <w:sz w:val="28"/>
          <w:szCs w:val="28"/>
        </w:rPr>
        <w:t xml:space="preserve">                      </w:t>
      </w:r>
      <w:r w:rsidR="00162A92">
        <w:rPr>
          <w:bCs/>
          <w:sz w:val="28"/>
          <w:szCs w:val="28"/>
        </w:rPr>
        <w:t xml:space="preserve">                       </w:t>
      </w:r>
      <w:r w:rsidR="00FF4DBC">
        <w:rPr>
          <w:bCs/>
          <w:sz w:val="28"/>
          <w:szCs w:val="28"/>
        </w:rPr>
        <w:t>Я.Е. Слепокурова</w:t>
      </w:r>
    </w:p>
    <w:p w14:paraId="1FC4EFF7" w14:textId="77777777" w:rsidR="00FF4DBC" w:rsidRDefault="00FF4DBC" w:rsidP="00FF4DBC">
      <w:pPr>
        <w:widowControl w:val="0"/>
        <w:autoSpaceDN w:val="0"/>
        <w:jc w:val="center"/>
        <w:textAlignment w:val="baseline"/>
        <w:rPr>
          <w:rFonts w:eastAsia="WenQuanYi Micro Hei"/>
          <w:b/>
          <w:kern w:val="3"/>
          <w:sz w:val="28"/>
          <w:szCs w:val="28"/>
          <w:lang w:eastAsia="zh-CN" w:bidi="hi-IN"/>
        </w:rPr>
      </w:pPr>
    </w:p>
    <w:p w14:paraId="61369572" w14:textId="77777777" w:rsidR="00FF4DBC" w:rsidRDefault="00FF4DBC" w:rsidP="00FF4DBC">
      <w:pPr>
        <w:widowControl w:val="0"/>
        <w:autoSpaceDN w:val="0"/>
        <w:jc w:val="center"/>
        <w:textAlignment w:val="baseline"/>
        <w:rPr>
          <w:rFonts w:eastAsia="WenQuanYi Micro Hei"/>
          <w:b/>
          <w:kern w:val="3"/>
          <w:sz w:val="28"/>
          <w:szCs w:val="28"/>
          <w:lang w:eastAsia="zh-CN" w:bidi="hi-IN"/>
        </w:rPr>
      </w:pPr>
    </w:p>
    <w:p w14:paraId="06101D08" w14:textId="77777777" w:rsidR="00FF4DBC" w:rsidRDefault="00FF4DBC" w:rsidP="00FF4DBC">
      <w:pPr>
        <w:widowControl w:val="0"/>
        <w:autoSpaceDN w:val="0"/>
        <w:jc w:val="center"/>
        <w:textAlignment w:val="baseline"/>
        <w:rPr>
          <w:rFonts w:eastAsia="WenQuanYi Micro Hei"/>
          <w:b/>
          <w:kern w:val="3"/>
          <w:sz w:val="28"/>
          <w:szCs w:val="28"/>
          <w:lang w:eastAsia="zh-CN" w:bidi="hi-IN"/>
        </w:rPr>
      </w:pPr>
    </w:p>
    <w:p w14:paraId="33367933" w14:textId="77777777" w:rsidR="00FF4DBC" w:rsidRDefault="00FF4DBC" w:rsidP="00FF4DBC">
      <w:pPr>
        <w:widowControl w:val="0"/>
        <w:autoSpaceDN w:val="0"/>
        <w:jc w:val="center"/>
        <w:textAlignment w:val="baseline"/>
        <w:rPr>
          <w:rFonts w:eastAsia="WenQuanYi Micro Hei"/>
          <w:b/>
          <w:kern w:val="3"/>
          <w:sz w:val="28"/>
          <w:szCs w:val="28"/>
          <w:lang w:eastAsia="zh-CN" w:bidi="hi-IN"/>
        </w:rPr>
      </w:pPr>
    </w:p>
    <w:p w14:paraId="4BD46355" w14:textId="77777777" w:rsidR="00FF4DBC" w:rsidRDefault="00FF4DBC" w:rsidP="00FF4DBC">
      <w:pPr>
        <w:widowControl w:val="0"/>
        <w:autoSpaceDN w:val="0"/>
        <w:jc w:val="center"/>
        <w:textAlignment w:val="baseline"/>
        <w:rPr>
          <w:rFonts w:eastAsia="WenQuanYi Micro Hei"/>
          <w:b/>
          <w:kern w:val="3"/>
          <w:sz w:val="28"/>
          <w:szCs w:val="28"/>
          <w:lang w:eastAsia="zh-CN" w:bidi="hi-IN"/>
        </w:rPr>
      </w:pPr>
    </w:p>
    <w:p w14:paraId="2DF38A7F" w14:textId="77777777" w:rsidR="00FF4DBC" w:rsidRDefault="00FF4DBC" w:rsidP="00FF4DBC">
      <w:pPr>
        <w:widowControl w:val="0"/>
        <w:autoSpaceDN w:val="0"/>
        <w:jc w:val="center"/>
        <w:textAlignment w:val="baseline"/>
        <w:rPr>
          <w:rFonts w:eastAsia="WenQuanYi Micro Hei"/>
          <w:b/>
          <w:kern w:val="3"/>
          <w:sz w:val="28"/>
          <w:szCs w:val="28"/>
          <w:lang w:eastAsia="zh-CN" w:bidi="hi-IN"/>
        </w:rPr>
      </w:pPr>
    </w:p>
    <w:p w14:paraId="73150313" w14:textId="77777777" w:rsidR="00FF4DBC" w:rsidRDefault="00FF4DBC" w:rsidP="00FF4DBC">
      <w:pPr>
        <w:widowControl w:val="0"/>
        <w:autoSpaceDN w:val="0"/>
        <w:jc w:val="center"/>
        <w:textAlignment w:val="baseline"/>
        <w:rPr>
          <w:rFonts w:eastAsia="WenQuanYi Micro Hei"/>
          <w:b/>
          <w:kern w:val="3"/>
          <w:sz w:val="28"/>
          <w:szCs w:val="28"/>
          <w:lang w:eastAsia="zh-CN" w:bidi="hi-IN"/>
        </w:rPr>
      </w:pPr>
    </w:p>
    <w:p w14:paraId="0823E10C" w14:textId="77777777" w:rsidR="00FF4DBC" w:rsidRDefault="00FF4DBC" w:rsidP="00FF4DBC">
      <w:pPr>
        <w:widowControl w:val="0"/>
        <w:autoSpaceDN w:val="0"/>
        <w:jc w:val="center"/>
        <w:textAlignment w:val="baseline"/>
        <w:rPr>
          <w:rFonts w:eastAsia="WenQuanYi Micro Hei"/>
          <w:b/>
          <w:kern w:val="3"/>
          <w:sz w:val="28"/>
          <w:szCs w:val="28"/>
          <w:lang w:eastAsia="zh-CN" w:bidi="hi-IN"/>
        </w:rPr>
      </w:pPr>
    </w:p>
    <w:p w14:paraId="637D479F" w14:textId="77777777" w:rsidR="00FF4DBC" w:rsidRDefault="00FF4DBC" w:rsidP="00FF4DBC">
      <w:pPr>
        <w:widowControl w:val="0"/>
        <w:autoSpaceDN w:val="0"/>
        <w:jc w:val="center"/>
        <w:textAlignment w:val="baseline"/>
        <w:rPr>
          <w:rFonts w:eastAsia="WenQuanYi Micro Hei"/>
          <w:b/>
          <w:kern w:val="3"/>
          <w:sz w:val="28"/>
          <w:szCs w:val="28"/>
          <w:lang w:eastAsia="zh-CN" w:bidi="hi-IN"/>
        </w:rPr>
      </w:pPr>
    </w:p>
    <w:p w14:paraId="58319CCA" w14:textId="77777777" w:rsidR="00FF4DBC" w:rsidRDefault="00FF4DBC" w:rsidP="00FF4DBC">
      <w:pPr>
        <w:widowControl w:val="0"/>
        <w:autoSpaceDN w:val="0"/>
        <w:jc w:val="center"/>
        <w:textAlignment w:val="baseline"/>
        <w:rPr>
          <w:rFonts w:eastAsia="WenQuanYi Micro Hei"/>
          <w:b/>
          <w:kern w:val="3"/>
          <w:sz w:val="28"/>
          <w:szCs w:val="28"/>
          <w:lang w:eastAsia="zh-CN" w:bidi="hi-IN"/>
        </w:rPr>
      </w:pPr>
    </w:p>
    <w:p w14:paraId="0258DF28" w14:textId="77777777" w:rsidR="00FF4DBC" w:rsidRDefault="00FF4DBC" w:rsidP="00FF4DBC">
      <w:pPr>
        <w:widowControl w:val="0"/>
        <w:autoSpaceDN w:val="0"/>
        <w:jc w:val="center"/>
        <w:textAlignment w:val="baseline"/>
        <w:rPr>
          <w:rFonts w:eastAsia="WenQuanYi Micro Hei"/>
          <w:b/>
          <w:kern w:val="3"/>
          <w:sz w:val="28"/>
          <w:szCs w:val="28"/>
          <w:lang w:eastAsia="zh-CN" w:bidi="hi-IN"/>
        </w:rPr>
      </w:pPr>
    </w:p>
    <w:p w14:paraId="2675B8FB" w14:textId="77777777" w:rsidR="00FF4DBC" w:rsidRDefault="00FF4DBC" w:rsidP="00FF4DBC">
      <w:pPr>
        <w:widowControl w:val="0"/>
        <w:autoSpaceDN w:val="0"/>
        <w:jc w:val="center"/>
        <w:textAlignment w:val="baseline"/>
        <w:rPr>
          <w:rFonts w:eastAsia="WenQuanYi Micro Hei"/>
          <w:b/>
          <w:kern w:val="3"/>
          <w:sz w:val="28"/>
          <w:szCs w:val="28"/>
          <w:lang w:eastAsia="zh-CN" w:bidi="hi-IN"/>
        </w:rPr>
      </w:pPr>
    </w:p>
    <w:p w14:paraId="0D46388D" w14:textId="77777777" w:rsidR="00FF4DBC" w:rsidRDefault="00FF4DBC" w:rsidP="00FF4DBC">
      <w:pPr>
        <w:widowControl w:val="0"/>
        <w:autoSpaceDN w:val="0"/>
        <w:jc w:val="center"/>
        <w:textAlignment w:val="baseline"/>
        <w:rPr>
          <w:rFonts w:eastAsia="WenQuanYi Micro Hei"/>
          <w:b/>
          <w:kern w:val="3"/>
          <w:sz w:val="28"/>
          <w:szCs w:val="28"/>
          <w:lang w:eastAsia="zh-CN" w:bidi="hi-IN"/>
        </w:rPr>
      </w:pPr>
    </w:p>
    <w:p w14:paraId="59F428A7" w14:textId="77777777" w:rsidR="00FF4DBC" w:rsidRDefault="00FF4DBC" w:rsidP="00FF4DBC">
      <w:pPr>
        <w:widowControl w:val="0"/>
        <w:autoSpaceDN w:val="0"/>
        <w:jc w:val="center"/>
        <w:textAlignment w:val="baseline"/>
        <w:rPr>
          <w:rFonts w:eastAsia="WenQuanYi Micro Hei"/>
          <w:b/>
          <w:kern w:val="3"/>
          <w:sz w:val="28"/>
          <w:szCs w:val="28"/>
          <w:lang w:eastAsia="zh-CN" w:bidi="hi-IN"/>
        </w:rPr>
      </w:pPr>
    </w:p>
    <w:p w14:paraId="06C867B0" w14:textId="77777777" w:rsidR="00FF4DBC" w:rsidRDefault="00FF4DBC" w:rsidP="00FF4DBC">
      <w:pPr>
        <w:widowControl w:val="0"/>
        <w:autoSpaceDN w:val="0"/>
        <w:jc w:val="center"/>
        <w:textAlignment w:val="baseline"/>
        <w:rPr>
          <w:rFonts w:eastAsia="WenQuanYi Micro Hei"/>
          <w:b/>
          <w:kern w:val="3"/>
          <w:sz w:val="28"/>
          <w:szCs w:val="28"/>
          <w:lang w:eastAsia="zh-CN" w:bidi="hi-IN"/>
        </w:rPr>
      </w:pPr>
    </w:p>
    <w:p w14:paraId="513E7652" w14:textId="77777777" w:rsidR="00FF4DBC" w:rsidRDefault="00FF4DBC" w:rsidP="00FF4DBC">
      <w:pPr>
        <w:widowControl w:val="0"/>
        <w:autoSpaceDN w:val="0"/>
        <w:jc w:val="center"/>
        <w:textAlignment w:val="baseline"/>
        <w:rPr>
          <w:rFonts w:eastAsia="WenQuanYi Micro Hei"/>
          <w:b/>
          <w:kern w:val="3"/>
          <w:sz w:val="28"/>
          <w:szCs w:val="28"/>
          <w:lang w:eastAsia="zh-CN" w:bidi="hi-IN"/>
        </w:rPr>
      </w:pPr>
    </w:p>
    <w:p w14:paraId="644E0825" w14:textId="77777777" w:rsidR="00FF4DBC" w:rsidRDefault="00FF4DBC" w:rsidP="00FF4DBC">
      <w:pPr>
        <w:widowControl w:val="0"/>
        <w:autoSpaceDN w:val="0"/>
        <w:jc w:val="center"/>
        <w:textAlignment w:val="baseline"/>
        <w:rPr>
          <w:rFonts w:eastAsia="WenQuanYi Micro Hei"/>
          <w:b/>
          <w:kern w:val="3"/>
          <w:sz w:val="28"/>
          <w:szCs w:val="28"/>
          <w:lang w:eastAsia="zh-CN" w:bidi="hi-IN"/>
        </w:rPr>
      </w:pPr>
    </w:p>
    <w:p w14:paraId="209B63E9" w14:textId="77777777" w:rsidR="00FF4DBC" w:rsidRDefault="00FF4DBC" w:rsidP="00FF4DBC">
      <w:pPr>
        <w:widowControl w:val="0"/>
        <w:autoSpaceDN w:val="0"/>
        <w:jc w:val="center"/>
        <w:textAlignment w:val="baseline"/>
        <w:rPr>
          <w:rFonts w:eastAsia="WenQuanYi Micro Hei"/>
          <w:b/>
          <w:kern w:val="3"/>
          <w:sz w:val="28"/>
          <w:szCs w:val="28"/>
          <w:lang w:eastAsia="zh-CN" w:bidi="hi-IN"/>
        </w:rPr>
      </w:pPr>
    </w:p>
    <w:p w14:paraId="0454ADC7" w14:textId="77777777" w:rsidR="00FF4DBC" w:rsidRDefault="00FF4DBC" w:rsidP="00FF4DBC">
      <w:pPr>
        <w:widowControl w:val="0"/>
        <w:autoSpaceDN w:val="0"/>
        <w:jc w:val="center"/>
        <w:textAlignment w:val="baseline"/>
        <w:rPr>
          <w:rFonts w:eastAsia="WenQuanYi Micro Hei"/>
          <w:b/>
          <w:kern w:val="3"/>
          <w:sz w:val="28"/>
          <w:szCs w:val="28"/>
          <w:lang w:eastAsia="zh-CN" w:bidi="hi-IN"/>
        </w:rPr>
      </w:pPr>
    </w:p>
    <w:p w14:paraId="3F9B4D63" w14:textId="77777777" w:rsidR="00FF4DBC" w:rsidRDefault="00FF4DBC" w:rsidP="00FF4DBC">
      <w:pPr>
        <w:widowControl w:val="0"/>
        <w:autoSpaceDN w:val="0"/>
        <w:jc w:val="center"/>
        <w:textAlignment w:val="baseline"/>
        <w:rPr>
          <w:rFonts w:eastAsia="WenQuanYi Micro Hei"/>
          <w:b/>
          <w:kern w:val="3"/>
          <w:sz w:val="28"/>
          <w:szCs w:val="28"/>
          <w:lang w:eastAsia="zh-CN" w:bidi="hi-IN"/>
        </w:rPr>
      </w:pPr>
    </w:p>
    <w:p w14:paraId="43F49B3E" w14:textId="77777777" w:rsidR="00FF4DBC" w:rsidRDefault="00FF4DBC" w:rsidP="00FF4DBC">
      <w:pPr>
        <w:widowControl w:val="0"/>
        <w:autoSpaceDN w:val="0"/>
        <w:jc w:val="center"/>
        <w:textAlignment w:val="baseline"/>
        <w:rPr>
          <w:rFonts w:eastAsia="WenQuanYi Micro Hei"/>
          <w:b/>
          <w:kern w:val="3"/>
          <w:sz w:val="28"/>
          <w:szCs w:val="28"/>
          <w:lang w:eastAsia="zh-CN" w:bidi="hi-IN"/>
        </w:rPr>
      </w:pPr>
    </w:p>
    <w:p w14:paraId="19F46FEB" w14:textId="77777777" w:rsidR="00FF4DBC" w:rsidRDefault="00FF4DBC" w:rsidP="00FF4DBC">
      <w:pPr>
        <w:widowControl w:val="0"/>
        <w:autoSpaceDN w:val="0"/>
        <w:jc w:val="center"/>
        <w:textAlignment w:val="baseline"/>
        <w:rPr>
          <w:rFonts w:eastAsia="WenQuanYi Micro Hei"/>
          <w:b/>
          <w:kern w:val="3"/>
          <w:sz w:val="28"/>
          <w:szCs w:val="28"/>
          <w:lang w:eastAsia="zh-CN" w:bidi="hi-IN"/>
        </w:rPr>
      </w:pPr>
    </w:p>
    <w:p w14:paraId="51764E68" w14:textId="77777777" w:rsidR="00FF4DBC" w:rsidRDefault="00FF4DBC" w:rsidP="00FF4DBC">
      <w:pPr>
        <w:widowControl w:val="0"/>
        <w:autoSpaceDN w:val="0"/>
        <w:jc w:val="center"/>
        <w:textAlignment w:val="baseline"/>
        <w:rPr>
          <w:rFonts w:eastAsia="WenQuanYi Micro Hei"/>
          <w:b/>
          <w:kern w:val="3"/>
          <w:sz w:val="28"/>
          <w:szCs w:val="28"/>
          <w:lang w:eastAsia="zh-CN" w:bidi="hi-IN"/>
        </w:rPr>
      </w:pPr>
    </w:p>
    <w:p w14:paraId="42AAC2EC" w14:textId="77777777" w:rsidR="00FF4DBC" w:rsidRDefault="00FF4DBC" w:rsidP="00FF4DBC">
      <w:pPr>
        <w:widowControl w:val="0"/>
        <w:autoSpaceDN w:val="0"/>
        <w:jc w:val="center"/>
        <w:textAlignment w:val="baseline"/>
        <w:rPr>
          <w:rFonts w:eastAsia="WenQuanYi Micro Hei"/>
          <w:b/>
          <w:kern w:val="3"/>
          <w:sz w:val="28"/>
          <w:szCs w:val="28"/>
          <w:lang w:eastAsia="zh-CN" w:bidi="hi-IN"/>
        </w:rPr>
      </w:pPr>
    </w:p>
    <w:p w14:paraId="2C04BB17" w14:textId="77777777" w:rsidR="00FF4DBC" w:rsidRDefault="00FF4DBC" w:rsidP="00FF4DBC">
      <w:pPr>
        <w:widowControl w:val="0"/>
        <w:autoSpaceDN w:val="0"/>
        <w:jc w:val="center"/>
        <w:textAlignment w:val="baseline"/>
        <w:rPr>
          <w:rFonts w:eastAsia="WenQuanYi Micro Hei"/>
          <w:b/>
          <w:kern w:val="3"/>
          <w:sz w:val="28"/>
          <w:szCs w:val="28"/>
          <w:lang w:eastAsia="zh-CN" w:bidi="hi-IN"/>
        </w:rPr>
      </w:pPr>
    </w:p>
    <w:p w14:paraId="4C8A35A6" w14:textId="77777777" w:rsidR="00FF4DBC" w:rsidRDefault="00FF4DBC" w:rsidP="00FF4DBC">
      <w:pPr>
        <w:widowControl w:val="0"/>
        <w:autoSpaceDN w:val="0"/>
        <w:jc w:val="center"/>
        <w:textAlignment w:val="baseline"/>
        <w:rPr>
          <w:rFonts w:eastAsia="WenQuanYi Micro Hei"/>
          <w:b/>
          <w:kern w:val="3"/>
          <w:sz w:val="28"/>
          <w:szCs w:val="28"/>
          <w:lang w:eastAsia="zh-CN" w:bidi="hi-IN"/>
        </w:rPr>
      </w:pPr>
    </w:p>
    <w:p w14:paraId="6D390867" w14:textId="77777777" w:rsidR="00FF4DBC" w:rsidRDefault="00FF4DBC" w:rsidP="00FF4DBC">
      <w:pPr>
        <w:widowControl w:val="0"/>
        <w:autoSpaceDN w:val="0"/>
        <w:jc w:val="center"/>
        <w:textAlignment w:val="baseline"/>
        <w:rPr>
          <w:rFonts w:eastAsia="WenQuanYi Micro Hei"/>
          <w:b/>
          <w:kern w:val="3"/>
          <w:sz w:val="28"/>
          <w:szCs w:val="28"/>
          <w:lang w:eastAsia="zh-CN" w:bidi="hi-IN"/>
        </w:rPr>
      </w:pPr>
    </w:p>
    <w:p w14:paraId="40045539" w14:textId="77777777" w:rsidR="00FF4DBC" w:rsidRDefault="00FF4DBC" w:rsidP="00FF4DBC">
      <w:pPr>
        <w:widowControl w:val="0"/>
        <w:autoSpaceDN w:val="0"/>
        <w:jc w:val="center"/>
        <w:textAlignment w:val="baseline"/>
        <w:rPr>
          <w:rFonts w:eastAsia="WenQuanYi Micro Hei"/>
          <w:b/>
          <w:kern w:val="3"/>
          <w:sz w:val="28"/>
          <w:szCs w:val="28"/>
          <w:lang w:eastAsia="zh-CN" w:bidi="hi-IN"/>
        </w:rPr>
      </w:pPr>
    </w:p>
    <w:p w14:paraId="014644A7" w14:textId="77777777" w:rsidR="00FF4DBC" w:rsidRDefault="00FF4DBC" w:rsidP="00FF4DBC">
      <w:pPr>
        <w:widowControl w:val="0"/>
        <w:autoSpaceDN w:val="0"/>
        <w:jc w:val="center"/>
        <w:textAlignment w:val="baseline"/>
        <w:rPr>
          <w:rFonts w:eastAsia="WenQuanYi Micro Hei"/>
          <w:b/>
          <w:kern w:val="3"/>
          <w:sz w:val="28"/>
          <w:szCs w:val="28"/>
          <w:lang w:eastAsia="zh-CN" w:bidi="hi-IN"/>
        </w:rPr>
      </w:pPr>
    </w:p>
    <w:p w14:paraId="7FC45F14" w14:textId="77777777" w:rsidR="00FF4DBC" w:rsidRDefault="00FF4DBC" w:rsidP="00FF4DBC">
      <w:pPr>
        <w:widowControl w:val="0"/>
        <w:autoSpaceDN w:val="0"/>
        <w:jc w:val="center"/>
        <w:textAlignment w:val="baseline"/>
        <w:rPr>
          <w:rFonts w:eastAsia="WenQuanYi Micro Hei"/>
          <w:b/>
          <w:kern w:val="3"/>
          <w:sz w:val="28"/>
          <w:szCs w:val="28"/>
          <w:lang w:eastAsia="zh-CN" w:bidi="hi-IN"/>
        </w:rPr>
      </w:pPr>
    </w:p>
    <w:p w14:paraId="2B808D1C" w14:textId="77777777" w:rsidR="00FF4DBC" w:rsidRDefault="00FF4DBC" w:rsidP="00FF4DBC">
      <w:pPr>
        <w:widowControl w:val="0"/>
        <w:autoSpaceDN w:val="0"/>
        <w:jc w:val="center"/>
        <w:textAlignment w:val="baseline"/>
        <w:rPr>
          <w:rFonts w:eastAsia="WenQuanYi Micro Hei"/>
          <w:b/>
          <w:kern w:val="3"/>
          <w:sz w:val="28"/>
          <w:szCs w:val="28"/>
          <w:lang w:eastAsia="zh-CN" w:bidi="hi-IN"/>
        </w:rPr>
      </w:pPr>
    </w:p>
    <w:p w14:paraId="7DB24083" w14:textId="77777777" w:rsidR="00FF4DBC" w:rsidRDefault="00FF4DBC" w:rsidP="00FF4DBC">
      <w:pPr>
        <w:widowControl w:val="0"/>
        <w:autoSpaceDN w:val="0"/>
        <w:jc w:val="center"/>
        <w:textAlignment w:val="baseline"/>
        <w:rPr>
          <w:rFonts w:eastAsia="WenQuanYi Micro Hei"/>
          <w:b/>
          <w:kern w:val="3"/>
          <w:sz w:val="28"/>
          <w:szCs w:val="28"/>
          <w:lang w:eastAsia="zh-CN" w:bidi="hi-IN"/>
        </w:rPr>
      </w:pPr>
    </w:p>
    <w:p w14:paraId="3A61DD86" w14:textId="77777777" w:rsidR="00FF4DBC" w:rsidRDefault="00FF4DBC" w:rsidP="00FF4DBC">
      <w:pPr>
        <w:widowControl w:val="0"/>
        <w:autoSpaceDN w:val="0"/>
        <w:jc w:val="center"/>
        <w:textAlignment w:val="baseline"/>
        <w:rPr>
          <w:rFonts w:eastAsia="WenQuanYi Micro Hei"/>
          <w:b/>
          <w:kern w:val="3"/>
          <w:sz w:val="28"/>
          <w:szCs w:val="28"/>
          <w:lang w:eastAsia="zh-CN" w:bidi="hi-IN"/>
        </w:rPr>
      </w:pPr>
    </w:p>
    <w:p w14:paraId="577C21F0" w14:textId="77777777" w:rsidR="00FF4DBC" w:rsidRDefault="00FF4DBC" w:rsidP="00FF4DBC">
      <w:pPr>
        <w:widowControl w:val="0"/>
        <w:autoSpaceDN w:val="0"/>
        <w:jc w:val="center"/>
        <w:textAlignment w:val="baseline"/>
        <w:rPr>
          <w:rFonts w:eastAsia="WenQuanYi Micro Hei"/>
          <w:b/>
          <w:kern w:val="3"/>
          <w:sz w:val="28"/>
          <w:szCs w:val="28"/>
          <w:lang w:eastAsia="zh-CN" w:bidi="hi-IN"/>
        </w:rPr>
      </w:pPr>
    </w:p>
    <w:p w14:paraId="502EE03C" w14:textId="77777777" w:rsidR="00FF4DBC" w:rsidRDefault="00FF4DBC" w:rsidP="00FF4DBC">
      <w:pPr>
        <w:widowControl w:val="0"/>
        <w:autoSpaceDN w:val="0"/>
        <w:jc w:val="center"/>
        <w:textAlignment w:val="baseline"/>
        <w:rPr>
          <w:rFonts w:eastAsia="WenQuanYi Micro Hei"/>
          <w:b/>
          <w:kern w:val="3"/>
          <w:sz w:val="28"/>
          <w:szCs w:val="28"/>
          <w:lang w:eastAsia="zh-CN" w:bidi="hi-IN"/>
        </w:rPr>
      </w:pPr>
    </w:p>
    <w:p w14:paraId="315D34CA" w14:textId="77777777" w:rsidR="00FF4DBC" w:rsidRDefault="00FF4DBC" w:rsidP="00FF4DBC">
      <w:pPr>
        <w:widowControl w:val="0"/>
        <w:autoSpaceDN w:val="0"/>
        <w:jc w:val="center"/>
        <w:textAlignment w:val="baseline"/>
        <w:rPr>
          <w:rFonts w:eastAsia="WenQuanYi Micro Hei"/>
          <w:b/>
          <w:kern w:val="3"/>
          <w:sz w:val="28"/>
          <w:szCs w:val="28"/>
          <w:lang w:eastAsia="zh-CN" w:bidi="hi-IN"/>
        </w:rPr>
      </w:pPr>
    </w:p>
    <w:p w14:paraId="5FBEFECD" w14:textId="77777777" w:rsidR="002446B7" w:rsidRDefault="002446B7" w:rsidP="00FF4DBC">
      <w:pPr>
        <w:widowControl w:val="0"/>
        <w:autoSpaceDN w:val="0"/>
        <w:jc w:val="center"/>
        <w:textAlignment w:val="baseline"/>
        <w:rPr>
          <w:rFonts w:eastAsia="WenQuanYi Micro Hei"/>
          <w:b/>
          <w:kern w:val="3"/>
          <w:sz w:val="28"/>
          <w:szCs w:val="28"/>
          <w:lang w:eastAsia="zh-CN" w:bidi="hi-IN"/>
        </w:rPr>
      </w:pPr>
    </w:p>
    <w:p w14:paraId="3D41DB02" w14:textId="77777777" w:rsidR="00FF4DBC" w:rsidRDefault="00FF4DBC" w:rsidP="00162A92">
      <w:pPr>
        <w:tabs>
          <w:tab w:val="center" w:pos="4677"/>
        </w:tabs>
        <w:rPr>
          <w:bCs/>
          <w:sz w:val="28"/>
          <w:szCs w:val="28"/>
        </w:rPr>
        <w:sectPr w:rsidR="00FF4DBC" w:rsidSect="00C43044">
          <w:headerReference w:type="default" r:id="rId9"/>
          <w:footnotePr>
            <w:pos w:val="beneathText"/>
          </w:footnotePr>
          <w:pgSz w:w="11905" w:h="16837"/>
          <w:pgMar w:top="1134" w:right="567" w:bottom="1134" w:left="1701" w:header="1134" w:footer="720" w:gutter="0"/>
          <w:cols w:space="720"/>
          <w:titlePg/>
          <w:docGrid w:linePitch="360"/>
        </w:sect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926"/>
        <w:gridCol w:w="4927"/>
      </w:tblGrid>
      <w:tr w:rsidR="00162A92" w:rsidRPr="00287C28" w14:paraId="75A1BA1B" w14:textId="77777777" w:rsidTr="00DB7968">
        <w:tc>
          <w:tcPr>
            <w:tcW w:w="4926" w:type="dxa"/>
          </w:tcPr>
          <w:p w14:paraId="227BC215" w14:textId="77777777" w:rsidR="00162A92" w:rsidRPr="00287C28" w:rsidRDefault="00162A92" w:rsidP="00DB7968">
            <w:pPr>
              <w:tabs>
                <w:tab w:val="left" w:pos="8520"/>
              </w:tabs>
            </w:pPr>
          </w:p>
        </w:tc>
        <w:tc>
          <w:tcPr>
            <w:tcW w:w="4927" w:type="dxa"/>
          </w:tcPr>
          <w:p w14:paraId="00D157C1" w14:textId="77777777" w:rsidR="00162A92" w:rsidRPr="00287C28" w:rsidRDefault="00162A92" w:rsidP="00DB7968">
            <w:pPr>
              <w:spacing w:line="100" w:lineRule="atLeast"/>
              <w:jc w:val="center"/>
              <w:rPr>
                <w:sz w:val="28"/>
                <w:szCs w:val="28"/>
              </w:rPr>
            </w:pPr>
            <w:r w:rsidRPr="00287C28">
              <w:rPr>
                <w:sz w:val="28"/>
                <w:szCs w:val="28"/>
              </w:rPr>
              <w:t>ПРИЛОЖЕНИЕ</w:t>
            </w:r>
            <w:r w:rsidR="002446B7">
              <w:rPr>
                <w:sz w:val="28"/>
                <w:szCs w:val="28"/>
              </w:rPr>
              <w:t xml:space="preserve"> № 1</w:t>
            </w:r>
          </w:p>
          <w:p w14:paraId="7A203C76" w14:textId="77777777" w:rsidR="00162A92" w:rsidRPr="00287C28" w:rsidRDefault="00162A92" w:rsidP="00DB7968">
            <w:pPr>
              <w:spacing w:line="100" w:lineRule="atLeast"/>
              <w:jc w:val="center"/>
              <w:rPr>
                <w:sz w:val="28"/>
                <w:szCs w:val="28"/>
              </w:rPr>
            </w:pPr>
          </w:p>
          <w:p w14:paraId="41BC614C" w14:textId="77777777" w:rsidR="00162A92" w:rsidRPr="00287C28" w:rsidRDefault="00162A92" w:rsidP="00DB7968">
            <w:pPr>
              <w:spacing w:line="100" w:lineRule="atLeast"/>
              <w:jc w:val="center"/>
              <w:rPr>
                <w:sz w:val="28"/>
                <w:szCs w:val="28"/>
              </w:rPr>
            </w:pPr>
            <w:r w:rsidRPr="00287C28">
              <w:rPr>
                <w:sz w:val="28"/>
                <w:szCs w:val="28"/>
              </w:rPr>
              <w:t>УТВЕРЖДЕН</w:t>
            </w:r>
          </w:p>
          <w:p w14:paraId="72ED6B4F" w14:textId="77777777" w:rsidR="00162A92" w:rsidRPr="00287C28" w:rsidRDefault="00162A92" w:rsidP="00DB7968">
            <w:pPr>
              <w:spacing w:line="100" w:lineRule="atLeast"/>
              <w:jc w:val="center"/>
              <w:rPr>
                <w:sz w:val="28"/>
                <w:szCs w:val="28"/>
              </w:rPr>
            </w:pPr>
            <w:r w:rsidRPr="00287C28">
              <w:rPr>
                <w:sz w:val="28"/>
                <w:szCs w:val="28"/>
              </w:rPr>
              <w:t>постановлением администрация</w:t>
            </w:r>
          </w:p>
          <w:p w14:paraId="193AB993" w14:textId="77777777" w:rsidR="00162A92" w:rsidRDefault="00162A92" w:rsidP="00DB7968">
            <w:pPr>
              <w:spacing w:line="100" w:lineRule="atLeast"/>
              <w:jc w:val="center"/>
              <w:rPr>
                <w:sz w:val="28"/>
                <w:szCs w:val="28"/>
              </w:rPr>
            </w:pPr>
            <w:r w:rsidRPr="00287C28">
              <w:rPr>
                <w:sz w:val="28"/>
                <w:szCs w:val="28"/>
              </w:rPr>
              <w:t xml:space="preserve">Кореновского городского поселения Кореновского </w:t>
            </w:r>
            <w:r w:rsidR="00052B5C">
              <w:rPr>
                <w:sz w:val="28"/>
                <w:szCs w:val="28"/>
              </w:rPr>
              <w:t xml:space="preserve">муниципального </w:t>
            </w:r>
            <w:r w:rsidRPr="00287C28">
              <w:rPr>
                <w:sz w:val="28"/>
                <w:szCs w:val="28"/>
              </w:rPr>
              <w:t>района</w:t>
            </w:r>
          </w:p>
          <w:p w14:paraId="7CEE0A40" w14:textId="77777777" w:rsidR="00052B5C" w:rsidRPr="00287C28" w:rsidRDefault="00052B5C" w:rsidP="00DB7968">
            <w:pPr>
              <w:spacing w:line="100" w:lineRule="atLeas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Краснодарского края</w:t>
            </w:r>
          </w:p>
          <w:p w14:paraId="530C2EE3" w14:textId="77777777" w:rsidR="00162A92" w:rsidRPr="00287C28" w:rsidRDefault="00162A92" w:rsidP="00DB7968">
            <w:pPr>
              <w:spacing w:line="100" w:lineRule="atLeas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</w:t>
            </w:r>
            <w:r w:rsidRPr="00287C28">
              <w:rPr>
                <w:sz w:val="28"/>
                <w:szCs w:val="28"/>
              </w:rPr>
              <w:t>т</w:t>
            </w:r>
            <w:r>
              <w:rPr>
                <w:sz w:val="28"/>
                <w:szCs w:val="28"/>
              </w:rPr>
              <w:t xml:space="preserve"> </w:t>
            </w:r>
            <w:r w:rsidR="00987B3F">
              <w:rPr>
                <w:sz w:val="28"/>
                <w:szCs w:val="28"/>
              </w:rPr>
              <w:t>13.02.2026</w:t>
            </w:r>
            <w:r w:rsidR="008861E1">
              <w:rPr>
                <w:sz w:val="28"/>
                <w:szCs w:val="28"/>
              </w:rPr>
              <w:t xml:space="preserve"> № </w:t>
            </w:r>
            <w:r w:rsidR="00987B3F">
              <w:rPr>
                <w:sz w:val="28"/>
                <w:szCs w:val="28"/>
              </w:rPr>
              <w:t>115</w:t>
            </w:r>
          </w:p>
          <w:p w14:paraId="156F9B33" w14:textId="77777777" w:rsidR="00162A92" w:rsidRPr="00287C28" w:rsidRDefault="00162A92" w:rsidP="00DB7968">
            <w:pPr>
              <w:spacing w:line="100" w:lineRule="atLeast"/>
              <w:jc w:val="center"/>
            </w:pPr>
          </w:p>
        </w:tc>
      </w:tr>
    </w:tbl>
    <w:p w14:paraId="586DA20E" w14:textId="77777777" w:rsidR="00162A92" w:rsidRPr="00FF4DBC" w:rsidRDefault="00162A92" w:rsidP="00162A92">
      <w:pPr>
        <w:jc w:val="center"/>
        <w:rPr>
          <w:color w:val="000000"/>
          <w:sz w:val="28"/>
          <w:szCs w:val="28"/>
        </w:rPr>
      </w:pPr>
    </w:p>
    <w:p w14:paraId="00EEE3DB" w14:textId="77777777" w:rsidR="00162A92" w:rsidRPr="00287C28" w:rsidRDefault="00162A92" w:rsidP="00FF4DBC">
      <w:pPr>
        <w:jc w:val="center"/>
        <w:rPr>
          <w:color w:val="000000"/>
          <w:sz w:val="28"/>
          <w:szCs w:val="28"/>
        </w:rPr>
      </w:pPr>
      <w:r w:rsidRPr="00287C28">
        <w:rPr>
          <w:color w:val="000000"/>
          <w:sz w:val="28"/>
          <w:szCs w:val="28"/>
        </w:rPr>
        <w:t>ОТЧЕТ</w:t>
      </w:r>
    </w:p>
    <w:p w14:paraId="67A80A32" w14:textId="77777777" w:rsidR="00FF4DBC" w:rsidRDefault="002639F1" w:rsidP="00162A92">
      <w:pPr>
        <w:jc w:val="center"/>
        <w:rPr>
          <w:sz w:val="28"/>
          <w:szCs w:val="28"/>
        </w:rPr>
      </w:pPr>
      <w:r w:rsidRPr="003D6750">
        <w:rPr>
          <w:color w:val="000000"/>
          <w:sz w:val="28"/>
          <w:szCs w:val="28"/>
        </w:rPr>
        <w:t xml:space="preserve">о реализации </w:t>
      </w:r>
      <w:r w:rsidRPr="0054249B">
        <w:rPr>
          <w:sz w:val="28"/>
          <w:szCs w:val="28"/>
        </w:rPr>
        <w:t xml:space="preserve">муниципальной программы </w:t>
      </w:r>
      <w:r w:rsidR="00B26309" w:rsidRPr="0054249B">
        <w:rPr>
          <w:sz w:val="28"/>
          <w:szCs w:val="28"/>
        </w:rPr>
        <w:t xml:space="preserve">Кореновского городского </w:t>
      </w:r>
    </w:p>
    <w:p w14:paraId="349BFE80" w14:textId="77777777" w:rsidR="00FF4DBC" w:rsidRDefault="00B26309" w:rsidP="00162A92">
      <w:pPr>
        <w:jc w:val="center"/>
        <w:rPr>
          <w:sz w:val="28"/>
          <w:szCs w:val="28"/>
        </w:rPr>
      </w:pPr>
      <w:r w:rsidRPr="0054249B">
        <w:rPr>
          <w:sz w:val="28"/>
          <w:szCs w:val="28"/>
        </w:rPr>
        <w:t>поселения Кореновского</w:t>
      </w:r>
      <w:r>
        <w:rPr>
          <w:sz w:val="28"/>
          <w:szCs w:val="28"/>
        </w:rPr>
        <w:t xml:space="preserve"> муниципального района Краснодарского края</w:t>
      </w:r>
      <w:r w:rsidRPr="0054249B">
        <w:rPr>
          <w:sz w:val="28"/>
          <w:szCs w:val="28"/>
        </w:rPr>
        <w:t xml:space="preserve"> «Информатизация Кореновского городского поселения Кореновского</w:t>
      </w:r>
      <w:r>
        <w:rPr>
          <w:sz w:val="28"/>
          <w:szCs w:val="28"/>
        </w:rPr>
        <w:t xml:space="preserve"> муниципального района Краснодарского края </w:t>
      </w:r>
      <w:r w:rsidRPr="0054249B">
        <w:rPr>
          <w:sz w:val="28"/>
          <w:szCs w:val="28"/>
        </w:rPr>
        <w:t>на 2024-202</w:t>
      </w:r>
      <w:r>
        <w:rPr>
          <w:sz w:val="28"/>
          <w:szCs w:val="28"/>
        </w:rPr>
        <w:t>8</w:t>
      </w:r>
      <w:r w:rsidRPr="0054249B">
        <w:rPr>
          <w:sz w:val="28"/>
          <w:szCs w:val="28"/>
        </w:rPr>
        <w:t xml:space="preserve"> года»</w:t>
      </w:r>
      <w:r w:rsidR="002639F1" w:rsidRPr="0054249B">
        <w:rPr>
          <w:sz w:val="28"/>
          <w:szCs w:val="28"/>
        </w:rPr>
        <w:t xml:space="preserve"> </w:t>
      </w:r>
    </w:p>
    <w:p w14:paraId="5F7F4DBD" w14:textId="77777777" w:rsidR="00162A92" w:rsidRPr="00287C28" w:rsidRDefault="00162A92" w:rsidP="00162A92">
      <w:pPr>
        <w:jc w:val="center"/>
        <w:rPr>
          <w:sz w:val="28"/>
          <w:szCs w:val="28"/>
        </w:rPr>
      </w:pPr>
      <w:r w:rsidRPr="00287C28">
        <w:rPr>
          <w:bCs/>
          <w:sz w:val="28"/>
          <w:szCs w:val="28"/>
        </w:rPr>
        <w:t>за 202</w:t>
      </w:r>
      <w:r w:rsidR="009B7699">
        <w:rPr>
          <w:bCs/>
          <w:sz w:val="28"/>
          <w:szCs w:val="28"/>
        </w:rPr>
        <w:t>5</w:t>
      </w:r>
      <w:r w:rsidRPr="00287C28">
        <w:rPr>
          <w:bCs/>
          <w:sz w:val="28"/>
          <w:szCs w:val="28"/>
        </w:rPr>
        <w:t xml:space="preserve"> год</w:t>
      </w:r>
    </w:p>
    <w:p w14:paraId="31D63250" w14:textId="77777777" w:rsidR="00162A92" w:rsidRPr="00FF4DBC" w:rsidRDefault="00162A92" w:rsidP="00162A92">
      <w:pPr>
        <w:rPr>
          <w:sz w:val="28"/>
          <w:szCs w:val="28"/>
        </w:rPr>
      </w:pPr>
    </w:p>
    <w:p w14:paraId="0154FB10" w14:textId="77777777" w:rsidR="00162A92" w:rsidRPr="00FF4DBC" w:rsidRDefault="00162A92" w:rsidP="00162A92">
      <w:pPr>
        <w:rPr>
          <w:sz w:val="28"/>
          <w:szCs w:val="28"/>
        </w:rPr>
      </w:pPr>
    </w:p>
    <w:p w14:paraId="343039AE" w14:textId="77777777" w:rsidR="00162A92" w:rsidRDefault="000D3725" w:rsidP="00162A92">
      <w:pPr>
        <w:ind w:firstLine="709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>М</w:t>
      </w:r>
      <w:r w:rsidRPr="0054249B">
        <w:rPr>
          <w:sz w:val="28"/>
          <w:szCs w:val="28"/>
        </w:rPr>
        <w:t>униципальн</w:t>
      </w:r>
      <w:r>
        <w:rPr>
          <w:sz w:val="28"/>
          <w:szCs w:val="28"/>
        </w:rPr>
        <w:t>ая</w:t>
      </w:r>
      <w:r w:rsidRPr="0054249B">
        <w:rPr>
          <w:sz w:val="28"/>
          <w:szCs w:val="28"/>
        </w:rPr>
        <w:t xml:space="preserve"> программ</w:t>
      </w:r>
      <w:r w:rsidR="00C75655">
        <w:rPr>
          <w:sz w:val="28"/>
          <w:szCs w:val="28"/>
        </w:rPr>
        <w:t>а</w:t>
      </w:r>
      <w:r w:rsidRPr="0054249B">
        <w:rPr>
          <w:sz w:val="28"/>
          <w:szCs w:val="28"/>
        </w:rPr>
        <w:t xml:space="preserve"> Кореновского городского поселения Кореновского</w:t>
      </w:r>
      <w:r w:rsidR="00FF4DBC">
        <w:rPr>
          <w:sz w:val="28"/>
          <w:szCs w:val="28"/>
        </w:rPr>
        <w:t xml:space="preserve"> муниципального</w:t>
      </w:r>
      <w:r w:rsidRPr="0054249B">
        <w:rPr>
          <w:sz w:val="28"/>
          <w:szCs w:val="28"/>
        </w:rPr>
        <w:t xml:space="preserve"> района</w:t>
      </w:r>
      <w:r w:rsidR="00FF4DBC" w:rsidRPr="00FF4DBC">
        <w:rPr>
          <w:color w:val="000000"/>
          <w:sz w:val="28"/>
          <w:szCs w:val="28"/>
        </w:rPr>
        <w:t xml:space="preserve"> </w:t>
      </w:r>
      <w:r w:rsidR="00FF4DBC">
        <w:rPr>
          <w:color w:val="000000"/>
          <w:sz w:val="28"/>
          <w:szCs w:val="28"/>
        </w:rPr>
        <w:t>Краснодарского края</w:t>
      </w:r>
      <w:r w:rsidRPr="0054249B">
        <w:rPr>
          <w:sz w:val="28"/>
          <w:szCs w:val="28"/>
        </w:rPr>
        <w:t xml:space="preserve"> «Информатизация Кореновского городского поселения</w:t>
      </w:r>
      <w:r>
        <w:rPr>
          <w:sz w:val="28"/>
          <w:szCs w:val="28"/>
        </w:rPr>
        <w:t xml:space="preserve"> </w:t>
      </w:r>
      <w:r w:rsidRPr="0054249B">
        <w:rPr>
          <w:sz w:val="28"/>
          <w:szCs w:val="28"/>
        </w:rPr>
        <w:t xml:space="preserve">на 2024-2026 года» </w:t>
      </w:r>
      <w:r w:rsidR="00162A92" w:rsidRPr="00287C28">
        <w:rPr>
          <w:sz w:val="28"/>
          <w:szCs w:val="28"/>
        </w:rPr>
        <w:t xml:space="preserve">была </w:t>
      </w:r>
      <w:r w:rsidR="00162A92" w:rsidRPr="00287C28">
        <w:rPr>
          <w:color w:val="000000"/>
          <w:sz w:val="28"/>
          <w:szCs w:val="28"/>
        </w:rPr>
        <w:t>утверждена постановлением администрации Кореновского городского по</w:t>
      </w:r>
      <w:r w:rsidR="00162A92">
        <w:rPr>
          <w:color w:val="000000"/>
          <w:sz w:val="28"/>
          <w:szCs w:val="28"/>
        </w:rPr>
        <w:t xml:space="preserve">селения Кореновского </w:t>
      </w:r>
      <w:r w:rsidR="00FF4DBC">
        <w:rPr>
          <w:color w:val="000000"/>
          <w:sz w:val="28"/>
          <w:szCs w:val="28"/>
        </w:rPr>
        <w:t xml:space="preserve">муниципального </w:t>
      </w:r>
      <w:r w:rsidR="00162A92">
        <w:rPr>
          <w:color w:val="000000"/>
          <w:sz w:val="28"/>
          <w:szCs w:val="28"/>
        </w:rPr>
        <w:t>района</w:t>
      </w:r>
      <w:r w:rsidR="00FF4DBC">
        <w:rPr>
          <w:color w:val="000000"/>
          <w:sz w:val="28"/>
          <w:szCs w:val="28"/>
        </w:rPr>
        <w:t xml:space="preserve"> Краснодарского края</w:t>
      </w:r>
      <w:r w:rsidR="00162A92">
        <w:rPr>
          <w:color w:val="000000"/>
          <w:sz w:val="28"/>
          <w:szCs w:val="28"/>
        </w:rPr>
        <w:t xml:space="preserve"> </w:t>
      </w:r>
      <w:r w:rsidR="00162A92" w:rsidRPr="00287C28">
        <w:rPr>
          <w:color w:val="000000"/>
          <w:sz w:val="28"/>
          <w:szCs w:val="28"/>
        </w:rPr>
        <w:t xml:space="preserve">от </w:t>
      </w:r>
      <w:r w:rsidR="00742D57">
        <w:rPr>
          <w:color w:val="000000"/>
          <w:sz w:val="28"/>
          <w:szCs w:val="28"/>
        </w:rPr>
        <w:t>1</w:t>
      </w:r>
      <w:r w:rsidR="00162A92" w:rsidRPr="00287C28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ноя</w:t>
      </w:r>
      <w:r w:rsidR="00162A92" w:rsidRPr="00287C28">
        <w:rPr>
          <w:color w:val="000000"/>
          <w:sz w:val="28"/>
          <w:szCs w:val="28"/>
        </w:rPr>
        <w:t xml:space="preserve">бря </w:t>
      </w:r>
      <w:r w:rsidR="00FF4DBC">
        <w:rPr>
          <w:color w:val="000000"/>
          <w:sz w:val="28"/>
          <w:szCs w:val="28"/>
        </w:rPr>
        <w:t xml:space="preserve">                </w:t>
      </w:r>
      <w:r w:rsidR="00162A92" w:rsidRPr="00287C28">
        <w:rPr>
          <w:color w:val="000000"/>
          <w:sz w:val="28"/>
          <w:szCs w:val="28"/>
        </w:rPr>
        <w:t>20</w:t>
      </w:r>
      <w:r w:rsidR="00742D57">
        <w:rPr>
          <w:color w:val="000000"/>
          <w:sz w:val="28"/>
          <w:szCs w:val="28"/>
        </w:rPr>
        <w:t>2</w:t>
      </w:r>
      <w:r>
        <w:rPr>
          <w:color w:val="000000"/>
          <w:sz w:val="28"/>
          <w:szCs w:val="28"/>
        </w:rPr>
        <w:t>3</w:t>
      </w:r>
      <w:r w:rsidR="00162A92" w:rsidRPr="00287C28">
        <w:rPr>
          <w:color w:val="000000"/>
          <w:sz w:val="28"/>
          <w:szCs w:val="28"/>
        </w:rPr>
        <w:t xml:space="preserve"> года № 1</w:t>
      </w:r>
      <w:r>
        <w:rPr>
          <w:color w:val="000000"/>
          <w:sz w:val="28"/>
          <w:szCs w:val="28"/>
        </w:rPr>
        <w:t>377</w:t>
      </w:r>
      <w:r w:rsidR="00742D57">
        <w:rPr>
          <w:color w:val="000000"/>
          <w:sz w:val="28"/>
          <w:szCs w:val="28"/>
        </w:rPr>
        <w:t>.</w:t>
      </w:r>
    </w:p>
    <w:p w14:paraId="392189C6" w14:textId="77777777" w:rsidR="00162A92" w:rsidRPr="00287C28" w:rsidRDefault="00162A92" w:rsidP="00162A92">
      <w:pPr>
        <w:ind w:firstLine="709"/>
        <w:jc w:val="both"/>
        <w:rPr>
          <w:sz w:val="28"/>
          <w:szCs w:val="28"/>
        </w:rPr>
      </w:pPr>
      <w:r w:rsidRPr="00287C28">
        <w:rPr>
          <w:sz w:val="28"/>
          <w:szCs w:val="28"/>
        </w:rPr>
        <w:t xml:space="preserve">В </w:t>
      </w:r>
      <w:r w:rsidR="00827B5A">
        <w:rPr>
          <w:sz w:val="28"/>
          <w:szCs w:val="28"/>
        </w:rPr>
        <w:t>202</w:t>
      </w:r>
      <w:r w:rsidR="00B26309">
        <w:rPr>
          <w:sz w:val="28"/>
          <w:szCs w:val="28"/>
        </w:rPr>
        <w:t>5</w:t>
      </w:r>
      <w:r w:rsidR="00827B5A">
        <w:rPr>
          <w:sz w:val="28"/>
          <w:szCs w:val="28"/>
        </w:rPr>
        <w:t xml:space="preserve"> </w:t>
      </w:r>
      <w:r w:rsidRPr="00287C28">
        <w:rPr>
          <w:sz w:val="28"/>
          <w:szCs w:val="28"/>
        </w:rPr>
        <w:t xml:space="preserve">году в рамках реализации Программы предусматривалось выполнение мероприятий: </w:t>
      </w:r>
    </w:p>
    <w:p w14:paraId="56AF53CC" w14:textId="77777777" w:rsidR="00927C73" w:rsidRPr="00287C28" w:rsidRDefault="00927C73" w:rsidP="00927C73">
      <w:pPr>
        <w:widowControl w:val="0"/>
        <w:numPr>
          <w:ilvl w:val="0"/>
          <w:numId w:val="29"/>
        </w:numPr>
        <w:suppressAutoHyphens w:val="0"/>
        <w:ind w:left="0" w:firstLine="709"/>
        <w:jc w:val="both"/>
        <w:rPr>
          <w:sz w:val="28"/>
          <w:szCs w:val="28"/>
          <w:lang w:eastAsia="ru-RU"/>
        </w:rPr>
      </w:pPr>
      <w:r w:rsidRPr="00287C28">
        <w:rPr>
          <w:color w:val="000000"/>
          <w:sz w:val="28"/>
          <w:szCs w:val="28"/>
        </w:rPr>
        <w:t>Обслуживание и администрирование защищенных каналов связи</w:t>
      </w:r>
      <w:r w:rsidRPr="00287C28">
        <w:rPr>
          <w:color w:val="000000"/>
          <w:kern w:val="2"/>
          <w:sz w:val="28"/>
          <w:szCs w:val="28"/>
          <w:lang w:eastAsia="ru-RU"/>
        </w:rPr>
        <w:t xml:space="preserve"> </w:t>
      </w:r>
    </w:p>
    <w:p w14:paraId="1F2E999F" w14:textId="77777777" w:rsidR="00927C73" w:rsidRPr="00927C73" w:rsidRDefault="00927C73" w:rsidP="00927C73">
      <w:pPr>
        <w:widowControl w:val="0"/>
        <w:numPr>
          <w:ilvl w:val="0"/>
          <w:numId w:val="29"/>
        </w:numPr>
        <w:suppressAutoHyphens w:val="0"/>
        <w:ind w:left="0" w:firstLine="709"/>
        <w:jc w:val="both"/>
        <w:rPr>
          <w:sz w:val="28"/>
          <w:szCs w:val="28"/>
          <w:lang w:eastAsia="ru-RU"/>
        </w:rPr>
      </w:pPr>
      <w:r w:rsidRPr="00287C28">
        <w:rPr>
          <w:color w:val="000000"/>
          <w:sz w:val="28"/>
          <w:szCs w:val="28"/>
        </w:rPr>
        <w:t>Обновление компьютерной техники, запчастей, рабочих мест, оказывающих муниципальные услуги</w:t>
      </w:r>
    </w:p>
    <w:p w14:paraId="59C81A70" w14:textId="77777777" w:rsidR="00162A92" w:rsidRPr="00287C28" w:rsidRDefault="00162A92" w:rsidP="00162A92">
      <w:pPr>
        <w:widowControl w:val="0"/>
        <w:numPr>
          <w:ilvl w:val="0"/>
          <w:numId w:val="29"/>
        </w:numPr>
        <w:suppressAutoHyphens w:val="0"/>
        <w:ind w:left="0" w:firstLine="709"/>
        <w:jc w:val="both"/>
        <w:rPr>
          <w:sz w:val="28"/>
          <w:szCs w:val="28"/>
          <w:lang w:eastAsia="ru-RU"/>
        </w:rPr>
      </w:pPr>
      <w:r w:rsidRPr="00287C28">
        <w:rPr>
          <w:bCs/>
          <w:iCs/>
          <w:color w:val="000000"/>
          <w:sz w:val="28"/>
          <w:szCs w:val="28"/>
          <w:lang w:eastAsia="ru-RU"/>
        </w:rPr>
        <w:t xml:space="preserve">Приобретение Лицензий для программных продуктов </w:t>
      </w:r>
    </w:p>
    <w:p w14:paraId="6CAB24EF" w14:textId="77777777" w:rsidR="00162A92" w:rsidRPr="00287C28" w:rsidRDefault="00162A92" w:rsidP="00FF4DBC">
      <w:pPr>
        <w:widowControl w:val="0"/>
        <w:suppressAutoHyphens w:val="0"/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  <w:lang w:eastAsia="ru-RU"/>
        </w:rPr>
      </w:pPr>
      <w:r w:rsidRPr="00287C28">
        <w:rPr>
          <w:color w:val="000000"/>
          <w:sz w:val="28"/>
          <w:szCs w:val="28"/>
          <w:lang w:eastAsia="ru-RU"/>
        </w:rPr>
        <w:t xml:space="preserve">Для реализации мероприятий </w:t>
      </w:r>
      <w:hyperlink r:id="rId10" w:history="1">
        <w:r w:rsidRPr="00287C28">
          <w:rPr>
            <w:color w:val="000000"/>
            <w:sz w:val="28"/>
            <w:szCs w:val="28"/>
            <w:lang w:eastAsia="ru-RU"/>
          </w:rPr>
          <w:t>Программы</w:t>
        </w:r>
      </w:hyperlink>
      <w:r w:rsidRPr="00287C28">
        <w:rPr>
          <w:color w:val="000000"/>
          <w:sz w:val="28"/>
          <w:szCs w:val="28"/>
          <w:lang w:eastAsia="ru-RU"/>
        </w:rPr>
        <w:t xml:space="preserve"> в </w:t>
      </w:r>
      <w:r w:rsidR="00827B5A">
        <w:rPr>
          <w:color w:val="000000"/>
          <w:sz w:val="28"/>
          <w:szCs w:val="28"/>
          <w:lang w:eastAsia="ru-RU"/>
        </w:rPr>
        <w:t>202</w:t>
      </w:r>
      <w:r w:rsidR="009B7699">
        <w:rPr>
          <w:color w:val="000000"/>
          <w:sz w:val="28"/>
          <w:szCs w:val="28"/>
          <w:lang w:eastAsia="ru-RU"/>
        </w:rPr>
        <w:t>5</w:t>
      </w:r>
      <w:r w:rsidRPr="00287C28">
        <w:rPr>
          <w:color w:val="000000"/>
          <w:sz w:val="28"/>
          <w:szCs w:val="28"/>
          <w:lang w:eastAsia="ru-RU"/>
        </w:rPr>
        <w:t xml:space="preserve"> году было запланировано и в</w:t>
      </w:r>
      <w:r w:rsidR="00927C73">
        <w:rPr>
          <w:color w:val="000000"/>
          <w:sz w:val="28"/>
          <w:szCs w:val="28"/>
          <w:lang w:eastAsia="ru-RU"/>
        </w:rPr>
        <w:t xml:space="preserve">ыделено </w:t>
      </w:r>
      <w:r w:rsidRPr="007B03C8">
        <w:rPr>
          <w:sz w:val="28"/>
          <w:szCs w:val="28"/>
        </w:rPr>
        <w:t>300000</w:t>
      </w:r>
      <w:r w:rsidRPr="007B03C8">
        <w:rPr>
          <w:sz w:val="28"/>
          <w:szCs w:val="28"/>
          <w:lang w:eastAsia="ru-RU"/>
        </w:rPr>
        <w:t xml:space="preserve"> рублей</w:t>
      </w:r>
      <w:r w:rsidRPr="00287C28">
        <w:rPr>
          <w:color w:val="000000"/>
          <w:sz w:val="28"/>
          <w:szCs w:val="28"/>
          <w:lang w:eastAsia="ru-RU"/>
        </w:rPr>
        <w:t xml:space="preserve"> </w:t>
      </w:r>
      <w:r>
        <w:rPr>
          <w:color w:val="000000"/>
          <w:sz w:val="28"/>
          <w:szCs w:val="28"/>
          <w:lang w:eastAsia="ru-RU"/>
        </w:rPr>
        <w:t>00</w:t>
      </w:r>
      <w:r w:rsidRPr="00287C28">
        <w:rPr>
          <w:color w:val="000000"/>
          <w:sz w:val="28"/>
          <w:szCs w:val="28"/>
          <w:lang w:eastAsia="ru-RU"/>
        </w:rPr>
        <w:t xml:space="preserve"> копе</w:t>
      </w:r>
      <w:r>
        <w:rPr>
          <w:color w:val="000000"/>
          <w:sz w:val="28"/>
          <w:szCs w:val="28"/>
          <w:lang w:eastAsia="ru-RU"/>
        </w:rPr>
        <w:t>ек</w:t>
      </w:r>
      <w:r w:rsidRPr="00287C28">
        <w:rPr>
          <w:color w:val="000000"/>
          <w:sz w:val="28"/>
          <w:szCs w:val="28"/>
          <w:lang w:eastAsia="ru-RU"/>
        </w:rPr>
        <w:t xml:space="preserve"> за счет средств бюджета Кореновского городского поселения Кореновского</w:t>
      </w:r>
      <w:r w:rsidR="00FF4DBC">
        <w:rPr>
          <w:color w:val="000000"/>
          <w:sz w:val="28"/>
          <w:szCs w:val="28"/>
          <w:lang w:eastAsia="ru-RU"/>
        </w:rPr>
        <w:t xml:space="preserve"> муниципального района Краснодарского края</w:t>
      </w:r>
    </w:p>
    <w:p w14:paraId="7CB4D464" w14:textId="77777777" w:rsidR="00162A92" w:rsidRPr="00287C28" w:rsidRDefault="00162A92" w:rsidP="00FF4DBC">
      <w:pPr>
        <w:ind w:firstLine="709"/>
        <w:jc w:val="both"/>
        <w:rPr>
          <w:sz w:val="28"/>
          <w:szCs w:val="28"/>
        </w:rPr>
      </w:pPr>
      <w:r w:rsidRPr="00287C28">
        <w:rPr>
          <w:color w:val="000000"/>
          <w:sz w:val="28"/>
          <w:szCs w:val="28"/>
        </w:rPr>
        <w:t>Запланированные и выделенные денежные средства</w:t>
      </w:r>
      <w:r w:rsidRPr="00287C28">
        <w:rPr>
          <w:sz w:val="28"/>
          <w:szCs w:val="28"/>
        </w:rPr>
        <w:t xml:space="preserve"> на реализацию вышеуказанной ведомственной целевой программы </w:t>
      </w:r>
      <w:r w:rsidR="00084118">
        <w:rPr>
          <w:sz w:val="28"/>
          <w:szCs w:val="28"/>
        </w:rPr>
        <w:t xml:space="preserve">освоены </w:t>
      </w:r>
      <w:r w:rsidRPr="007B03C8">
        <w:rPr>
          <w:sz w:val="28"/>
          <w:szCs w:val="28"/>
        </w:rPr>
        <w:t>в размере</w:t>
      </w:r>
      <w:r w:rsidRPr="00287C28">
        <w:rPr>
          <w:sz w:val="28"/>
          <w:szCs w:val="28"/>
        </w:rPr>
        <w:t xml:space="preserve"> согласно приложению, к отчету о реализации мероприятий </w:t>
      </w:r>
      <w:r w:rsidR="008D765D">
        <w:rPr>
          <w:sz w:val="28"/>
          <w:szCs w:val="28"/>
        </w:rPr>
        <w:t>м</w:t>
      </w:r>
      <w:r w:rsidR="008D765D" w:rsidRPr="0054249B">
        <w:rPr>
          <w:sz w:val="28"/>
          <w:szCs w:val="28"/>
        </w:rPr>
        <w:t>униципальн</w:t>
      </w:r>
      <w:r w:rsidR="008D765D">
        <w:rPr>
          <w:sz w:val="28"/>
          <w:szCs w:val="28"/>
        </w:rPr>
        <w:t>ой</w:t>
      </w:r>
      <w:r w:rsidR="008D765D" w:rsidRPr="0054249B">
        <w:rPr>
          <w:sz w:val="28"/>
          <w:szCs w:val="28"/>
        </w:rPr>
        <w:t xml:space="preserve"> </w:t>
      </w:r>
      <w:r w:rsidRPr="00287C28">
        <w:rPr>
          <w:sz w:val="28"/>
          <w:szCs w:val="28"/>
        </w:rPr>
        <w:t>программы «</w:t>
      </w:r>
      <w:r w:rsidR="00B26309" w:rsidRPr="0054249B">
        <w:rPr>
          <w:sz w:val="28"/>
          <w:szCs w:val="28"/>
        </w:rPr>
        <w:t>Информатизация Кореновского городского поселения Кореновского</w:t>
      </w:r>
      <w:r w:rsidR="00B26309">
        <w:rPr>
          <w:sz w:val="28"/>
          <w:szCs w:val="28"/>
        </w:rPr>
        <w:t xml:space="preserve"> муниципального района Краснодарского края </w:t>
      </w:r>
      <w:r w:rsidR="00B26309" w:rsidRPr="0054249B">
        <w:rPr>
          <w:sz w:val="28"/>
          <w:szCs w:val="28"/>
        </w:rPr>
        <w:t>на 2024-202</w:t>
      </w:r>
      <w:r w:rsidR="00B26309">
        <w:rPr>
          <w:sz w:val="28"/>
          <w:szCs w:val="28"/>
        </w:rPr>
        <w:t>8</w:t>
      </w:r>
      <w:r w:rsidR="00B26309" w:rsidRPr="0054249B">
        <w:rPr>
          <w:sz w:val="28"/>
          <w:szCs w:val="28"/>
        </w:rPr>
        <w:t xml:space="preserve"> года</w:t>
      </w:r>
      <w:r w:rsidRPr="00287C28">
        <w:rPr>
          <w:bCs/>
          <w:color w:val="000000"/>
          <w:sz w:val="28"/>
          <w:szCs w:val="28"/>
        </w:rPr>
        <w:t xml:space="preserve">» за </w:t>
      </w:r>
      <w:r w:rsidR="00827B5A">
        <w:rPr>
          <w:bCs/>
          <w:color w:val="000000"/>
          <w:sz w:val="28"/>
          <w:szCs w:val="28"/>
        </w:rPr>
        <w:t>202</w:t>
      </w:r>
      <w:r w:rsidR="00052B5C">
        <w:rPr>
          <w:bCs/>
          <w:color w:val="000000"/>
          <w:sz w:val="28"/>
          <w:szCs w:val="28"/>
        </w:rPr>
        <w:t>5</w:t>
      </w:r>
      <w:r w:rsidR="00827B5A">
        <w:rPr>
          <w:bCs/>
          <w:color w:val="000000"/>
          <w:sz w:val="28"/>
          <w:szCs w:val="28"/>
        </w:rPr>
        <w:t xml:space="preserve"> </w:t>
      </w:r>
      <w:r w:rsidRPr="00287C28">
        <w:rPr>
          <w:bCs/>
          <w:color w:val="000000"/>
          <w:sz w:val="28"/>
          <w:szCs w:val="28"/>
        </w:rPr>
        <w:t xml:space="preserve">год </w:t>
      </w:r>
      <w:r w:rsidR="00084118">
        <w:rPr>
          <w:color w:val="000000"/>
          <w:sz w:val="28"/>
          <w:szCs w:val="28"/>
        </w:rPr>
        <w:t>(приложение № 1)</w:t>
      </w:r>
      <w:r>
        <w:rPr>
          <w:color w:val="000000"/>
          <w:sz w:val="28"/>
          <w:szCs w:val="28"/>
        </w:rPr>
        <w:t>.</w:t>
      </w:r>
      <w:r w:rsidRPr="00287C28">
        <w:rPr>
          <w:color w:val="000000"/>
          <w:sz w:val="28"/>
          <w:szCs w:val="28"/>
        </w:rPr>
        <w:t xml:space="preserve"> Оценка эффективности реализации </w:t>
      </w:r>
      <w:r w:rsidR="008D765D">
        <w:rPr>
          <w:sz w:val="28"/>
          <w:szCs w:val="28"/>
        </w:rPr>
        <w:t>м</w:t>
      </w:r>
      <w:r w:rsidR="008D765D" w:rsidRPr="0054249B">
        <w:rPr>
          <w:sz w:val="28"/>
          <w:szCs w:val="28"/>
        </w:rPr>
        <w:t>униципальн</w:t>
      </w:r>
      <w:r w:rsidR="008D765D">
        <w:rPr>
          <w:sz w:val="28"/>
          <w:szCs w:val="28"/>
        </w:rPr>
        <w:t>ой</w:t>
      </w:r>
      <w:r w:rsidR="008D765D" w:rsidRPr="0054249B">
        <w:rPr>
          <w:sz w:val="28"/>
          <w:szCs w:val="28"/>
        </w:rPr>
        <w:t xml:space="preserve"> </w:t>
      </w:r>
      <w:r w:rsidRPr="00287C28">
        <w:rPr>
          <w:color w:val="000000"/>
          <w:sz w:val="28"/>
          <w:szCs w:val="28"/>
        </w:rPr>
        <w:t>программы «</w:t>
      </w:r>
      <w:r w:rsidR="00052B5C" w:rsidRPr="0054249B">
        <w:rPr>
          <w:sz w:val="28"/>
          <w:szCs w:val="28"/>
        </w:rPr>
        <w:t>Информатизация Кореновского городского поселения Кореновского</w:t>
      </w:r>
      <w:r w:rsidR="00052B5C">
        <w:rPr>
          <w:sz w:val="28"/>
          <w:szCs w:val="28"/>
        </w:rPr>
        <w:t xml:space="preserve"> муниципального района Краснодарского края </w:t>
      </w:r>
      <w:r w:rsidR="00052B5C" w:rsidRPr="0054249B">
        <w:rPr>
          <w:sz w:val="28"/>
          <w:szCs w:val="28"/>
        </w:rPr>
        <w:t>на 2024-202</w:t>
      </w:r>
      <w:r w:rsidR="00052B5C">
        <w:rPr>
          <w:sz w:val="28"/>
          <w:szCs w:val="28"/>
        </w:rPr>
        <w:t>8</w:t>
      </w:r>
      <w:r w:rsidR="00052B5C" w:rsidRPr="0054249B">
        <w:rPr>
          <w:sz w:val="28"/>
          <w:szCs w:val="28"/>
        </w:rPr>
        <w:t xml:space="preserve"> года</w:t>
      </w:r>
      <w:r w:rsidRPr="00287C28">
        <w:rPr>
          <w:bCs/>
          <w:color w:val="000000"/>
          <w:sz w:val="28"/>
          <w:szCs w:val="28"/>
        </w:rPr>
        <w:t xml:space="preserve">» за </w:t>
      </w:r>
      <w:r w:rsidR="00827B5A">
        <w:rPr>
          <w:bCs/>
          <w:color w:val="000000"/>
          <w:sz w:val="28"/>
          <w:szCs w:val="28"/>
        </w:rPr>
        <w:t>202</w:t>
      </w:r>
      <w:r w:rsidR="00052B5C">
        <w:rPr>
          <w:bCs/>
          <w:color w:val="000000"/>
          <w:sz w:val="28"/>
          <w:szCs w:val="28"/>
        </w:rPr>
        <w:t>5</w:t>
      </w:r>
      <w:r w:rsidR="00827B5A">
        <w:rPr>
          <w:bCs/>
          <w:color w:val="000000"/>
          <w:sz w:val="28"/>
          <w:szCs w:val="28"/>
        </w:rPr>
        <w:t xml:space="preserve"> </w:t>
      </w:r>
      <w:r w:rsidRPr="00287C28">
        <w:rPr>
          <w:bCs/>
          <w:color w:val="000000"/>
          <w:sz w:val="28"/>
          <w:szCs w:val="28"/>
        </w:rPr>
        <w:t xml:space="preserve">год </w:t>
      </w:r>
      <w:r w:rsidRPr="00287C28">
        <w:rPr>
          <w:color w:val="000000"/>
          <w:sz w:val="28"/>
          <w:szCs w:val="28"/>
        </w:rPr>
        <w:t xml:space="preserve">(приложение № 2). </w:t>
      </w:r>
      <w:r w:rsidR="00052B5C">
        <w:rPr>
          <w:color w:val="000000"/>
          <w:sz w:val="28"/>
          <w:szCs w:val="28"/>
        </w:rPr>
        <w:t>З</w:t>
      </w:r>
      <w:r w:rsidRPr="00287C28">
        <w:rPr>
          <w:color w:val="000000"/>
          <w:sz w:val="28"/>
          <w:szCs w:val="28"/>
        </w:rPr>
        <w:t xml:space="preserve">апланированные мероприятия реализованы </w:t>
      </w:r>
      <w:r w:rsidR="00052B5C">
        <w:rPr>
          <w:color w:val="000000"/>
          <w:sz w:val="28"/>
          <w:szCs w:val="28"/>
        </w:rPr>
        <w:t>частично</w:t>
      </w:r>
      <w:r w:rsidRPr="00287C28">
        <w:rPr>
          <w:color w:val="000000"/>
          <w:sz w:val="28"/>
          <w:szCs w:val="28"/>
        </w:rPr>
        <w:t>, что подтверждается проведенной оцен</w:t>
      </w:r>
      <w:r w:rsidR="00144EC0">
        <w:rPr>
          <w:color w:val="000000"/>
          <w:sz w:val="28"/>
          <w:szCs w:val="28"/>
        </w:rPr>
        <w:t>кой эффективности реализации м</w:t>
      </w:r>
      <w:r w:rsidR="00144EC0" w:rsidRPr="0054249B">
        <w:rPr>
          <w:sz w:val="28"/>
          <w:szCs w:val="28"/>
        </w:rPr>
        <w:t>униципальн</w:t>
      </w:r>
      <w:r w:rsidR="00144EC0">
        <w:rPr>
          <w:sz w:val="28"/>
          <w:szCs w:val="28"/>
        </w:rPr>
        <w:t>ой</w:t>
      </w:r>
      <w:r w:rsidR="00144EC0" w:rsidRPr="0054249B">
        <w:rPr>
          <w:sz w:val="28"/>
          <w:szCs w:val="28"/>
        </w:rPr>
        <w:t xml:space="preserve"> </w:t>
      </w:r>
      <w:r w:rsidRPr="00287C28">
        <w:rPr>
          <w:color w:val="000000"/>
          <w:sz w:val="28"/>
          <w:szCs w:val="28"/>
        </w:rPr>
        <w:t xml:space="preserve">программы </w:t>
      </w:r>
      <w:r w:rsidRPr="00287C28">
        <w:rPr>
          <w:sz w:val="28"/>
          <w:szCs w:val="28"/>
        </w:rPr>
        <w:t>«</w:t>
      </w:r>
      <w:r w:rsidR="00052B5C" w:rsidRPr="0054249B">
        <w:rPr>
          <w:sz w:val="28"/>
          <w:szCs w:val="28"/>
        </w:rPr>
        <w:t>Информатизация Кореновского городского поселения Кореновского</w:t>
      </w:r>
      <w:r w:rsidR="00052B5C">
        <w:rPr>
          <w:sz w:val="28"/>
          <w:szCs w:val="28"/>
        </w:rPr>
        <w:t xml:space="preserve"> муниципального района Краснодарского края </w:t>
      </w:r>
      <w:r w:rsidR="00FF4DBC">
        <w:rPr>
          <w:sz w:val="28"/>
          <w:szCs w:val="28"/>
        </w:rPr>
        <w:t xml:space="preserve">                   </w:t>
      </w:r>
      <w:r w:rsidR="00052B5C" w:rsidRPr="0054249B">
        <w:rPr>
          <w:sz w:val="28"/>
          <w:szCs w:val="28"/>
        </w:rPr>
        <w:t>на 2024-202</w:t>
      </w:r>
      <w:r w:rsidR="00052B5C">
        <w:rPr>
          <w:sz w:val="28"/>
          <w:szCs w:val="28"/>
        </w:rPr>
        <w:t>8</w:t>
      </w:r>
      <w:r w:rsidR="00052B5C" w:rsidRPr="0054249B">
        <w:rPr>
          <w:sz w:val="28"/>
          <w:szCs w:val="28"/>
        </w:rPr>
        <w:t xml:space="preserve"> года</w:t>
      </w:r>
      <w:r w:rsidRPr="00287C28">
        <w:rPr>
          <w:bCs/>
          <w:color w:val="000000"/>
          <w:sz w:val="28"/>
          <w:szCs w:val="28"/>
        </w:rPr>
        <w:t xml:space="preserve">» за </w:t>
      </w:r>
      <w:r w:rsidR="00827B5A">
        <w:rPr>
          <w:bCs/>
          <w:color w:val="000000"/>
          <w:sz w:val="28"/>
          <w:szCs w:val="28"/>
        </w:rPr>
        <w:t>202</w:t>
      </w:r>
      <w:r w:rsidR="00052B5C">
        <w:rPr>
          <w:bCs/>
          <w:color w:val="000000"/>
          <w:sz w:val="28"/>
          <w:szCs w:val="28"/>
        </w:rPr>
        <w:t>5</w:t>
      </w:r>
      <w:r w:rsidR="00827B5A">
        <w:rPr>
          <w:bCs/>
          <w:color w:val="000000"/>
          <w:sz w:val="28"/>
          <w:szCs w:val="28"/>
        </w:rPr>
        <w:t xml:space="preserve"> </w:t>
      </w:r>
      <w:r w:rsidRPr="00287C28">
        <w:rPr>
          <w:bCs/>
          <w:color w:val="000000"/>
          <w:sz w:val="28"/>
          <w:szCs w:val="28"/>
        </w:rPr>
        <w:t xml:space="preserve">год </w:t>
      </w:r>
      <w:r w:rsidRPr="00287C28">
        <w:rPr>
          <w:color w:val="000000"/>
          <w:sz w:val="28"/>
          <w:szCs w:val="28"/>
        </w:rPr>
        <w:t>(приложение № 2)</w:t>
      </w:r>
    </w:p>
    <w:p w14:paraId="4044EC00" w14:textId="77777777" w:rsidR="00162A92" w:rsidRPr="007B03C8" w:rsidRDefault="00162A92" w:rsidP="00162A92">
      <w:pPr>
        <w:jc w:val="both"/>
        <w:rPr>
          <w:szCs w:val="28"/>
        </w:rPr>
      </w:pPr>
    </w:p>
    <w:p w14:paraId="2F1E9697" w14:textId="77777777" w:rsidR="00162A92" w:rsidRPr="007B03C8" w:rsidRDefault="00162A92" w:rsidP="00162A92">
      <w:pPr>
        <w:jc w:val="both"/>
        <w:rPr>
          <w:szCs w:val="28"/>
        </w:rPr>
      </w:pPr>
    </w:p>
    <w:p w14:paraId="4383E97C" w14:textId="77777777" w:rsidR="00FF4DBC" w:rsidRDefault="00FF4DBC" w:rsidP="00162A92">
      <w:pPr>
        <w:tabs>
          <w:tab w:val="left" w:pos="8520"/>
        </w:tabs>
        <w:rPr>
          <w:sz w:val="28"/>
          <w:szCs w:val="28"/>
        </w:rPr>
      </w:pPr>
      <w:r>
        <w:rPr>
          <w:sz w:val="28"/>
          <w:szCs w:val="28"/>
        </w:rPr>
        <w:t xml:space="preserve">Начальник общего отдела </w:t>
      </w:r>
      <w:r w:rsidR="00162A92" w:rsidRPr="00287C28">
        <w:rPr>
          <w:sz w:val="28"/>
          <w:szCs w:val="28"/>
        </w:rPr>
        <w:t xml:space="preserve">администрации </w:t>
      </w:r>
    </w:p>
    <w:p w14:paraId="36A11097" w14:textId="77777777" w:rsidR="00162A92" w:rsidRPr="00287C28" w:rsidRDefault="00FF4DBC" w:rsidP="00162A92">
      <w:pPr>
        <w:tabs>
          <w:tab w:val="left" w:pos="8520"/>
        </w:tabs>
        <w:rPr>
          <w:sz w:val="28"/>
          <w:szCs w:val="28"/>
        </w:rPr>
      </w:pPr>
      <w:r>
        <w:rPr>
          <w:sz w:val="28"/>
          <w:szCs w:val="28"/>
        </w:rPr>
        <w:t xml:space="preserve">Кореновского </w:t>
      </w:r>
      <w:r w:rsidR="00162A92" w:rsidRPr="00287C28">
        <w:rPr>
          <w:sz w:val="28"/>
          <w:szCs w:val="28"/>
        </w:rPr>
        <w:t xml:space="preserve">городского поселения    </w:t>
      </w:r>
    </w:p>
    <w:p w14:paraId="5C0642D3" w14:textId="77777777" w:rsidR="00FF4DBC" w:rsidRDefault="00162A92" w:rsidP="00162A92">
      <w:pPr>
        <w:tabs>
          <w:tab w:val="left" w:pos="8520"/>
        </w:tabs>
        <w:rPr>
          <w:sz w:val="28"/>
          <w:szCs w:val="28"/>
        </w:rPr>
      </w:pPr>
      <w:r w:rsidRPr="00287C28">
        <w:rPr>
          <w:sz w:val="28"/>
          <w:szCs w:val="28"/>
        </w:rPr>
        <w:t>Кореновского</w:t>
      </w:r>
      <w:r w:rsidR="00FF4DBC">
        <w:rPr>
          <w:sz w:val="28"/>
          <w:szCs w:val="28"/>
        </w:rPr>
        <w:t xml:space="preserve"> муниципального</w:t>
      </w:r>
      <w:r w:rsidRPr="00287C28">
        <w:rPr>
          <w:sz w:val="28"/>
          <w:szCs w:val="28"/>
        </w:rPr>
        <w:t xml:space="preserve"> района</w:t>
      </w:r>
    </w:p>
    <w:p w14:paraId="773E8DE9" w14:textId="77777777" w:rsidR="00162A92" w:rsidRDefault="00FF4DBC" w:rsidP="00162A92">
      <w:pPr>
        <w:tabs>
          <w:tab w:val="left" w:pos="8520"/>
        </w:tabs>
        <w:rPr>
          <w:sz w:val="28"/>
          <w:szCs w:val="28"/>
        </w:rPr>
      </w:pPr>
      <w:r>
        <w:rPr>
          <w:sz w:val="28"/>
          <w:szCs w:val="28"/>
        </w:rPr>
        <w:t>Краснодарского края</w:t>
      </w:r>
      <w:r w:rsidR="00162A92" w:rsidRPr="00287C28">
        <w:rPr>
          <w:sz w:val="28"/>
          <w:szCs w:val="28"/>
        </w:rPr>
        <w:t xml:space="preserve">                                                                </w:t>
      </w:r>
      <w:r>
        <w:rPr>
          <w:sz w:val="28"/>
          <w:szCs w:val="28"/>
        </w:rPr>
        <w:t xml:space="preserve">  </w:t>
      </w:r>
      <w:r w:rsidR="00162A92" w:rsidRPr="00287C28">
        <w:rPr>
          <w:sz w:val="28"/>
          <w:szCs w:val="28"/>
        </w:rPr>
        <w:t xml:space="preserve">  </w:t>
      </w:r>
      <w:r w:rsidR="00162A92">
        <w:rPr>
          <w:sz w:val="28"/>
          <w:szCs w:val="28"/>
        </w:rPr>
        <w:t xml:space="preserve">    </w:t>
      </w:r>
      <w:r w:rsidR="00162A92" w:rsidRPr="00287C28">
        <w:rPr>
          <w:sz w:val="28"/>
          <w:szCs w:val="28"/>
        </w:rPr>
        <w:t xml:space="preserve">  </w:t>
      </w:r>
      <w:r w:rsidR="00D82EC6">
        <w:rPr>
          <w:sz w:val="28"/>
          <w:szCs w:val="28"/>
        </w:rPr>
        <w:t>Л.В. Козыренко</w:t>
      </w:r>
    </w:p>
    <w:p w14:paraId="35D72E1D" w14:textId="77777777" w:rsidR="0030485D" w:rsidRDefault="0030485D" w:rsidP="00162A92">
      <w:pPr>
        <w:tabs>
          <w:tab w:val="left" w:pos="8520"/>
        </w:tabs>
        <w:rPr>
          <w:sz w:val="28"/>
          <w:szCs w:val="28"/>
        </w:rPr>
        <w:sectPr w:rsidR="0030485D" w:rsidSect="00FF4DBC">
          <w:footnotePr>
            <w:pos w:val="beneathText"/>
          </w:footnotePr>
          <w:pgSz w:w="11905" w:h="16837"/>
          <w:pgMar w:top="1418" w:right="567" w:bottom="1134" w:left="1701" w:header="1134" w:footer="720" w:gutter="0"/>
          <w:pgNumType w:start="1"/>
          <w:cols w:space="720"/>
          <w:titlePg/>
          <w:docGrid w:linePitch="360"/>
        </w:sectPr>
      </w:pPr>
    </w:p>
    <w:p w14:paraId="1B10DBCA" w14:textId="77777777" w:rsidR="00052B5C" w:rsidRPr="00287C28" w:rsidRDefault="00052B5C" w:rsidP="00052B5C">
      <w:pPr>
        <w:spacing w:line="100" w:lineRule="atLeast"/>
        <w:ind w:left="9923"/>
        <w:jc w:val="center"/>
        <w:rPr>
          <w:sz w:val="28"/>
          <w:szCs w:val="28"/>
        </w:rPr>
      </w:pPr>
      <w:r w:rsidRPr="00287C28">
        <w:rPr>
          <w:sz w:val="28"/>
          <w:szCs w:val="28"/>
        </w:rPr>
        <w:t>ПРИЛОЖЕНИЕ</w:t>
      </w:r>
      <w:r w:rsidR="002446B7">
        <w:rPr>
          <w:sz w:val="28"/>
          <w:szCs w:val="28"/>
        </w:rPr>
        <w:t xml:space="preserve"> № 2</w:t>
      </w:r>
    </w:p>
    <w:p w14:paraId="70CC9245" w14:textId="77777777" w:rsidR="00052B5C" w:rsidRPr="00287C28" w:rsidRDefault="00052B5C" w:rsidP="00052B5C">
      <w:pPr>
        <w:spacing w:line="100" w:lineRule="atLeast"/>
        <w:ind w:left="9923"/>
        <w:jc w:val="center"/>
        <w:rPr>
          <w:sz w:val="28"/>
          <w:szCs w:val="28"/>
        </w:rPr>
      </w:pPr>
    </w:p>
    <w:p w14:paraId="7314629D" w14:textId="77777777" w:rsidR="00052B5C" w:rsidRPr="00287C28" w:rsidRDefault="00052B5C" w:rsidP="00052B5C">
      <w:pPr>
        <w:spacing w:line="100" w:lineRule="atLeast"/>
        <w:ind w:left="9923"/>
        <w:jc w:val="center"/>
        <w:rPr>
          <w:sz w:val="28"/>
          <w:szCs w:val="28"/>
        </w:rPr>
      </w:pPr>
      <w:r w:rsidRPr="00287C28">
        <w:rPr>
          <w:sz w:val="28"/>
          <w:szCs w:val="28"/>
        </w:rPr>
        <w:t>УТВЕРЖДЕН</w:t>
      </w:r>
    </w:p>
    <w:p w14:paraId="7018237C" w14:textId="77777777" w:rsidR="00052B5C" w:rsidRPr="00287C28" w:rsidRDefault="00052B5C" w:rsidP="00052B5C">
      <w:pPr>
        <w:spacing w:line="100" w:lineRule="atLeast"/>
        <w:ind w:left="9923"/>
        <w:jc w:val="center"/>
        <w:rPr>
          <w:sz w:val="28"/>
          <w:szCs w:val="28"/>
        </w:rPr>
      </w:pPr>
      <w:r w:rsidRPr="00287C28">
        <w:rPr>
          <w:sz w:val="28"/>
          <w:szCs w:val="28"/>
        </w:rPr>
        <w:t>постановлением администрация</w:t>
      </w:r>
    </w:p>
    <w:p w14:paraId="69162F06" w14:textId="77777777" w:rsidR="00052B5C" w:rsidRDefault="00052B5C" w:rsidP="00052B5C">
      <w:pPr>
        <w:spacing w:line="100" w:lineRule="atLeast"/>
        <w:ind w:left="9923"/>
        <w:jc w:val="center"/>
        <w:rPr>
          <w:sz w:val="28"/>
          <w:szCs w:val="28"/>
        </w:rPr>
      </w:pPr>
      <w:r w:rsidRPr="00287C28">
        <w:rPr>
          <w:sz w:val="28"/>
          <w:szCs w:val="28"/>
        </w:rPr>
        <w:t xml:space="preserve">Кореновского городского поселения Кореновского </w:t>
      </w:r>
      <w:r>
        <w:rPr>
          <w:sz w:val="28"/>
          <w:szCs w:val="28"/>
        </w:rPr>
        <w:t xml:space="preserve">муниципального </w:t>
      </w:r>
      <w:r w:rsidRPr="00287C28">
        <w:rPr>
          <w:sz w:val="28"/>
          <w:szCs w:val="28"/>
        </w:rPr>
        <w:t>района</w:t>
      </w:r>
    </w:p>
    <w:p w14:paraId="1316F770" w14:textId="77777777" w:rsidR="00052B5C" w:rsidRPr="00287C28" w:rsidRDefault="00052B5C" w:rsidP="00052B5C">
      <w:pPr>
        <w:spacing w:line="100" w:lineRule="atLeast"/>
        <w:ind w:left="9923"/>
        <w:jc w:val="center"/>
        <w:rPr>
          <w:sz w:val="28"/>
          <w:szCs w:val="28"/>
        </w:rPr>
      </w:pPr>
      <w:r>
        <w:rPr>
          <w:sz w:val="28"/>
          <w:szCs w:val="28"/>
        </w:rPr>
        <w:t>Краснодарского края</w:t>
      </w:r>
    </w:p>
    <w:p w14:paraId="731F39A2" w14:textId="77777777" w:rsidR="00052B5C" w:rsidRPr="00287C28" w:rsidRDefault="00052B5C" w:rsidP="00052B5C">
      <w:pPr>
        <w:spacing w:line="100" w:lineRule="atLeast"/>
        <w:ind w:left="9923"/>
        <w:jc w:val="center"/>
        <w:rPr>
          <w:sz w:val="28"/>
          <w:szCs w:val="28"/>
        </w:rPr>
      </w:pPr>
      <w:r>
        <w:rPr>
          <w:sz w:val="28"/>
          <w:szCs w:val="28"/>
        </w:rPr>
        <w:t>о</w:t>
      </w:r>
      <w:r w:rsidRPr="00287C28">
        <w:rPr>
          <w:sz w:val="28"/>
          <w:szCs w:val="28"/>
        </w:rPr>
        <w:t>т</w:t>
      </w:r>
      <w:r>
        <w:rPr>
          <w:sz w:val="28"/>
          <w:szCs w:val="28"/>
        </w:rPr>
        <w:t xml:space="preserve"> </w:t>
      </w:r>
      <w:r w:rsidR="00987B3F">
        <w:rPr>
          <w:sz w:val="28"/>
          <w:szCs w:val="28"/>
        </w:rPr>
        <w:t>13.02.2026</w:t>
      </w:r>
      <w:r>
        <w:rPr>
          <w:sz w:val="28"/>
          <w:szCs w:val="28"/>
        </w:rPr>
        <w:t xml:space="preserve"> № </w:t>
      </w:r>
      <w:r w:rsidR="00987B3F">
        <w:rPr>
          <w:sz w:val="28"/>
          <w:szCs w:val="28"/>
        </w:rPr>
        <w:t>115</w:t>
      </w:r>
    </w:p>
    <w:p w14:paraId="0FF2F3AA" w14:textId="77777777" w:rsidR="00990852" w:rsidRDefault="00990852" w:rsidP="00922D45">
      <w:pPr>
        <w:tabs>
          <w:tab w:val="left" w:pos="8520"/>
        </w:tabs>
        <w:ind w:left="10065"/>
        <w:jc w:val="center"/>
        <w:rPr>
          <w:sz w:val="28"/>
          <w:szCs w:val="28"/>
        </w:rPr>
      </w:pPr>
    </w:p>
    <w:p w14:paraId="767A8550" w14:textId="77777777" w:rsidR="00922D45" w:rsidRDefault="00922D45" w:rsidP="00922D45">
      <w:pPr>
        <w:widowControl w:val="0"/>
        <w:autoSpaceDE w:val="0"/>
        <w:ind w:left="720"/>
        <w:jc w:val="center"/>
        <w:rPr>
          <w:sz w:val="28"/>
          <w:szCs w:val="28"/>
          <w:lang w:eastAsia="zh-CN"/>
        </w:rPr>
      </w:pPr>
      <w:r>
        <w:rPr>
          <w:sz w:val="28"/>
          <w:szCs w:val="28"/>
          <w:lang w:eastAsia="zh-CN"/>
        </w:rPr>
        <w:t>ОТЧЕТ</w:t>
      </w:r>
    </w:p>
    <w:p w14:paraId="555955FB" w14:textId="77777777" w:rsidR="00922D45" w:rsidRDefault="00922D45" w:rsidP="00922D45">
      <w:pPr>
        <w:widowControl w:val="0"/>
        <w:autoSpaceDE w:val="0"/>
        <w:ind w:left="720"/>
        <w:jc w:val="center"/>
        <w:rPr>
          <w:sz w:val="28"/>
          <w:szCs w:val="28"/>
          <w:lang w:eastAsia="zh-CN"/>
        </w:rPr>
      </w:pPr>
      <w:r>
        <w:rPr>
          <w:sz w:val="28"/>
          <w:szCs w:val="28"/>
          <w:lang w:eastAsia="zh-CN"/>
        </w:rPr>
        <w:t>о финансировании мероприятий муниципальной программы</w:t>
      </w:r>
    </w:p>
    <w:p w14:paraId="5F446B34" w14:textId="77777777" w:rsidR="00922D45" w:rsidRDefault="00922D45" w:rsidP="00922D45">
      <w:pPr>
        <w:pStyle w:val="Standard"/>
        <w:jc w:val="center"/>
        <w:rPr>
          <w:rFonts w:eastAsia="Times New Roman"/>
          <w:sz w:val="28"/>
          <w:szCs w:val="28"/>
          <w:lang w:eastAsia="zh-CN"/>
        </w:rPr>
      </w:pPr>
      <w:r w:rsidRPr="00FF4DBC">
        <w:rPr>
          <w:sz w:val="28"/>
          <w:szCs w:val="28"/>
        </w:rPr>
        <w:t>«</w:t>
      </w:r>
      <w:r w:rsidRPr="00FF4DBC">
        <w:rPr>
          <w:sz w:val="28"/>
          <w:szCs w:val="28"/>
          <w:lang w:val="ru-RU"/>
        </w:rPr>
        <w:t>Информатизация Кореновского городского поселения</w:t>
      </w:r>
      <w:r w:rsidR="000A7DF8" w:rsidRPr="00FF4DBC">
        <w:rPr>
          <w:sz w:val="28"/>
          <w:szCs w:val="28"/>
          <w:lang w:val="ru-RU"/>
        </w:rPr>
        <w:t xml:space="preserve"> Кореновского муниципального района </w:t>
      </w:r>
      <w:r w:rsidR="0029372E" w:rsidRPr="00FF4DBC">
        <w:rPr>
          <w:sz w:val="28"/>
          <w:szCs w:val="28"/>
          <w:lang w:val="ru-RU"/>
        </w:rPr>
        <w:br/>
      </w:r>
      <w:r w:rsidR="000A7DF8" w:rsidRPr="00FF4DBC">
        <w:rPr>
          <w:sz w:val="28"/>
          <w:szCs w:val="28"/>
          <w:lang w:val="ru-RU"/>
        </w:rPr>
        <w:t>Краснодарского края</w:t>
      </w:r>
      <w:r w:rsidRPr="00FF4DBC">
        <w:rPr>
          <w:sz w:val="28"/>
          <w:szCs w:val="28"/>
          <w:lang w:val="ru-RU"/>
        </w:rPr>
        <w:t xml:space="preserve"> на </w:t>
      </w:r>
      <w:r w:rsidRPr="00FF4DBC">
        <w:rPr>
          <w:sz w:val="28"/>
          <w:szCs w:val="28"/>
        </w:rPr>
        <w:t>202</w:t>
      </w:r>
      <w:r w:rsidRPr="00FF4DBC">
        <w:rPr>
          <w:sz w:val="28"/>
          <w:szCs w:val="28"/>
          <w:lang w:val="ru-RU"/>
        </w:rPr>
        <w:t>4</w:t>
      </w:r>
      <w:r w:rsidRPr="00FF4DBC">
        <w:rPr>
          <w:sz w:val="28"/>
          <w:szCs w:val="28"/>
        </w:rPr>
        <w:t>-202</w:t>
      </w:r>
      <w:r w:rsidR="009B7699" w:rsidRPr="00FF4DBC">
        <w:rPr>
          <w:sz w:val="28"/>
          <w:szCs w:val="28"/>
          <w:lang w:val="ru-RU"/>
        </w:rPr>
        <w:t>8</w:t>
      </w:r>
      <w:r w:rsidRPr="00FF4DBC">
        <w:rPr>
          <w:sz w:val="28"/>
          <w:szCs w:val="28"/>
        </w:rPr>
        <w:t xml:space="preserve"> </w:t>
      </w:r>
      <w:r w:rsidRPr="00FF4DBC">
        <w:rPr>
          <w:sz w:val="28"/>
          <w:szCs w:val="28"/>
          <w:lang w:val="ru-RU"/>
        </w:rPr>
        <w:t>года</w:t>
      </w:r>
      <w:r w:rsidRPr="00FF4DBC">
        <w:rPr>
          <w:sz w:val="28"/>
          <w:szCs w:val="28"/>
        </w:rPr>
        <w:t>»</w:t>
      </w:r>
      <w:r>
        <w:rPr>
          <w:b/>
          <w:sz w:val="28"/>
          <w:szCs w:val="28"/>
          <w:lang w:val="ru-RU"/>
        </w:rPr>
        <w:t xml:space="preserve"> </w:t>
      </w:r>
      <w:r>
        <w:rPr>
          <w:rFonts w:eastAsia="Times New Roman"/>
          <w:sz w:val="28"/>
          <w:szCs w:val="28"/>
          <w:lang w:eastAsia="zh-CN"/>
        </w:rPr>
        <w:t xml:space="preserve"> за 202</w:t>
      </w:r>
      <w:r w:rsidR="009B7699">
        <w:rPr>
          <w:rFonts w:eastAsia="Times New Roman"/>
          <w:sz w:val="28"/>
          <w:szCs w:val="28"/>
          <w:lang w:val="ru-RU" w:eastAsia="zh-CN"/>
        </w:rPr>
        <w:t>5</w:t>
      </w:r>
      <w:r>
        <w:rPr>
          <w:rFonts w:eastAsia="Times New Roman"/>
          <w:sz w:val="28"/>
          <w:szCs w:val="28"/>
          <w:lang w:eastAsia="zh-CN"/>
        </w:rPr>
        <w:t xml:space="preserve"> год,</w:t>
      </w:r>
    </w:p>
    <w:p w14:paraId="5ED18EBE" w14:textId="77777777" w:rsidR="00922D45" w:rsidRPr="00622DF7" w:rsidRDefault="00922D45" w:rsidP="00922D45">
      <w:pPr>
        <w:widowControl w:val="0"/>
        <w:autoSpaceDE w:val="0"/>
        <w:ind w:left="720"/>
        <w:jc w:val="center"/>
        <w:rPr>
          <w:sz w:val="28"/>
          <w:szCs w:val="28"/>
          <w:lang w:eastAsia="zh-CN"/>
        </w:rPr>
      </w:pPr>
      <w:r>
        <w:rPr>
          <w:sz w:val="28"/>
          <w:szCs w:val="28"/>
          <w:lang w:eastAsia="zh-CN"/>
        </w:rPr>
        <w:t xml:space="preserve">Постановление №1377  от 01.11.2023г. </w:t>
      </w:r>
      <w:r w:rsidR="00622DF7">
        <w:rPr>
          <w:sz w:val="28"/>
          <w:szCs w:val="28"/>
          <w:lang w:eastAsia="zh-CN"/>
        </w:rPr>
        <w:t>с изменениями на 01.01.2026 г.</w:t>
      </w:r>
    </w:p>
    <w:tbl>
      <w:tblPr>
        <w:tblW w:w="15310" w:type="dxa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533"/>
        <w:gridCol w:w="1987"/>
        <w:gridCol w:w="17"/>
        <w:gridCol w:w="692"/>
        <w:gridCol w:w="709"/>
        <w:gridCol w:w="708"/>
        <w:gridCol w:w="709"/>
        <w:gridCol w:w="851"/>
        <w:gridCol w:w="850"/>
        <w:gridCol w:w="851"/>
        <w:gridCol w:w="708"/>
        <w:gridCol w:w="709"/>
        <w:gridCol w:w="709"/>
        <w:gridCol w:w="709"/>
        <w:gridCol w:w="2568"/>
      </w:tblGrid>
      <w:tr w:rsidR="00922D45" w:rsidRPr="00BD10D5" w14:paraId="03738583" w14:textId="77777777" w:rsidTr="006644D4">
        <w:tc>
          <w:tcPr>
            <w:tcW w:w="2533" w:type="dxa"/>
            <w:vMerge w:val="restart"/>
          </w:tcPr>
          <w:p w14:paraId="285DFB99" w14:textId="77777777" w:rsidR="00922D45" w:rsidRPr="00BD10D5" w:rsidRDefault="00922D45" w:rsidP="00D949FD">
            <w:pPr>
              <w:widowControl w:val="0"/>
              <w:autoSpaceDE w:val="0"/>
              <w:jc w:val="center"/>
              <w:rPr>
                <w:lang w:eastAsia="zh-CN"/>
              </w:rPr>
            </w:pPr>
            <w:r w:rsidRPr="00BD10D5">
              <w:rPr>
                <w:lang w:eastAsia="zh-CN"/>
              </w:rPr>
              <w:t xml:space="preserve">Наименование мероприятия, </w:t>
            </w:r>
          </w:p>
          <w:p w14:paraId="3889D7A0" w14:textId="77777777" w:rsidR="00922D45" w:rsidRPr="00BD10D5" w:rsidRDefault="00922D45" w:rsidP="00D949FD">
            <w:pPr>
              <w:widowControl w:val="0"/>
              <w:autoSpaceDE w:val="0"/>
              <w:jc w:val="center"/>
              <w:rPr>
                <w:lang w:eastAsia="zh-CN"/>
              </w:rPr>
            </w:pPr>
            <w:r w:rsidRPr="00BD10D5">
              <w:rPr>
                <w:lang w:eastAsia="zh-CN"/>
              </w:rPr>
              <w:t xml:space="preserve">№ пункта, </w:t>
            </w:r>
          </w:p>
          <w:p w14:paraId="1B21F410" w14:textId="77777777" w:rsidR="00922D45" w:rsidRPr="00BD10D5" w:rsidRDefault="00922D45" w:rsidP="00D949FD">
            <w:pPr>
              <w:widowControl w:val="0"/>
              <w:autoSpaceDE w:val="0"/>
              <w:jc w:val="center"/>
              <w:rPr>
                <w:lang w:eastAsia="zh-CN"/>
              </w:rPr>
            </w:pPr>
            <w:r w:rsidRPr="00BD10D5">
              <w:rPr>
                <w:lang w:eastAsia="zh-CN"/>
              </w:rPr>
              <w:t>подпункта</w:t>
            </w:r>
          </w:p>
        </w:tc>
        <w:tc>
          <w:tcPr>
            <w:tcW w:w="1987" w:type="dxa"/>
            <w:vMerge w:val="restart"/>
          </w:tcPr>
          <w:p w14:paraId="009CC29D" w14:textId="77777777" w:rsidR="00922D45" w:rsidRPr="00BD10D5" w:rsidRDefault="00922D45" w:rsidP="00D949FD">
            <w:pPr>
              <w:widowControl w:val="0"/>
              <w:autoSpaceDE w:val="0"/>
              <w:jc w:val="center"/>
              <w:rPr>
                <w:lang w:eastAsia="zh-CN"/>
              </w:rPr>
            </w:pPr>
            <w:r w:rsidRPr="00BD10D5">
              <w:rPr>
                <w:lang w:eastAsia="zh-CN"/>
              </w:rPr>
              <w:t>Муниципальный заказчик мероприятия, органа местного самоуправления-получателя субсидий (субвенций)</w:t>
            </w:r>
          </w:p>
        </w:tc>
        <w:tc>
          <w:tcPr>
            <w:tcW w:w="2835" w:type="dxa"/>
            <w:gridSpan w:val="5"/>
          </w:tcPr>
          <w:p w14:paraId="18E2A860" w14:textId="77777777" w:rsidR="00922D45" w:rsidRPr="00BD10D5" w:rsidRDefault="00922D45" w:rsidP="00D949FD">
            <w:pPr>
              <w:widowControl w:val="0"/>
              <w:autoSpaceDE w:val="0"/>
              <w:jc w:val="center"/>
              <w:rPr>
                <w:lang w:eastAsia="zh-CN"/>
              </w:rPr>
            </w:pPr>
            <w:r w:rsidRPr="00BD10D5">
              <w:rPr>
                <w:lang w:eastAsia="zh-CN"/>
              </w:rPr>
              <w:t>Объем финансирования, предусмотренный программой на текущий год,(тыс. руб.)</w:t>
            </w:r>
          </w:p>
        </w:tc>
        <w:tc>
          <w:tcPr>
            <w:tcW w:w="2552" w:type="dxa"/>
            <w:gridSpan w:val="3"/>
          </w:tcPr>
          <w:p w14:paraId="4A622C37" w14:textId="77777777" w:rsidR="00922D45" w:rsidRPr="00BD10D5" w:rsidRDefault="00922D45" w:rsidP="00D949FD">
            <w:pPr>
              <w:widowControl w:val="0"/>
              <w:autoSpaceDE w:val="0"/>
              <w:jc w:val="center"/>
              <w:rPr>
                <w:lang w:eastAsia="zh-CN"/>
              </w:rPr>
            </w:pPr>
            <w:r w:rsidRPr="00BD10D5">
              <w:rPr>
                <w:lang w:eastAsia="zh-CN"/>
              </w:rPr>
              <w:t xml:space="preserve">Объем финансирования </w:t>
            </w:r>
          </w:p>
          <w:p w14:paraId="334707F2" w14:textId="77777777" w:rsidR="00922D45" w:rsidRPr="00BD10D5" w:rsidRDefault="00922D45" w:rsidP="00D949FD">
            <w:pPr>
              <w:widowControl w:val="0"/>
              <w:autoSpaceDE w:val="0"/>
              <w:jc w:val="center"/>
              <w:rPr>
                <w:lang w:eastAsia="zh-CN"/>
              </w:rPr>
            </w:pPr>
            <w:r w:rsidRPr="00BD10D5">
              <w:rPr>
                <w:lang w:eastAsia="zh-CN"/>
              </w:rPr>
              <w:t>на текущий год предусмотренный бюджетом,(тыс. руб.)</w:t>
            </w:r>
          </w:p>
        </w:tc>
        <w:tc>
          <w:tcPr>
            <w:tcW w:w="2835" w:type="dxa"/>
            <w:gridSpan w:val="4"/>
          </w:tcPr>
          <w:p w14:paraId="4708957F" w14:textId="77777777" w:rsidR="00922D45" w:rsidRPr="00BD10D5" w:rsidRDefault="00922D45" w:rsidP="00D949FD">
            <w:pPr>
              <w:widowControl w:val="0"/>
              <w:autoSpaceDE w:val="0"/>
              <w:jc w:val="center"/>
              <w:rPr>
                <w:lang w:eastAsia="zh-CN"/>
              </w:rPr>
            </w:pPr>
            <w:r w:rsidRPr="00BD10D5">
              <w:rPr>
                <w:lang w:eastAsia="zh-CN"/>
              </w:rPr>
              <w:t xml:space="preserve">Профинансировано </w:t>
            </w:r>
          </w:p>
          <w:p w14:paraId="2F5C0706" w14:textId="77777777" w:rsidR="00922D45" w:rsidRPr="00BD10D5" w:rsidRDefault="00922D45" w:rsidP="00D949FD">
            <w:pPr>
              <w:widowControl w:val="0"/>
              <w:autoSpaceDE w:val="0"/>
              <w:jc w:val="center"/>
              <w:rPr>
                <w:lang w:eastAsia="zh-CN"/>
              </w:rPr>
            </w:pPr>
            <w:r w:rsidRPr="00BD10D5">
              <w:rPr>
                <w:lang w:eastAsia="zh-CN"/>
              </w:rPr>
              <w:t>на текущий год, предусмотренный бюджетом (тыс. руб.)</w:t>
            </w:r>
          </w:p>
        </w:tc>
        <w:tc>
          <w:tcPr>
            <w:tcW w:w="2568" w:type="dxa"/>
            <w:vMerge w:val="restart"/>
          </w:tcPr>
          <w:p w14:paraId="78863B81" w14:textId="77777777" w:rsidR="00922D45" w:rsidRPr="00BD10D5" w:rsidRDefault="00922D45" w:rsidP="00D949FD">
            <w:pPr>
              <w:widowControl w:val="0"/>
              <w:autoSpaceDE w:val="0"/>
              <w:jc w:val="center"/>
              <w:rPr>
                <w:lang w:eastAsia="zh-CN"/>
              </w:rPr>
            </w:pPr>
            <w:r w:rsidRPr="00BD10D5">
              <w:rPr>
                <w:lang w:eastAsia="zh-CN"/>
              </w:rPr>
              <w:t xml:space="preserve">Отметка выполнения мероприятия (выполнено, </w:t>
            </w:r>
          </w:p>
          <w:p w14:paraId="50A5CB42" w14:textId="77777777" w:rsidR="00922D45" w:rsidRPr="00BD10D5" w:rsidRDefault="00922D45" w:rsidP="00D949FD">
            <w:pPr>
              <w:widowControl w:val="0"/>
              <w:autoSpaceDE w:val="0"/>
              <w:jc w:val="center"/>
              <w:rPr>
                <w:lang w:eastAsia="zh-CN"/>
              </w:rPr>
            </w:pPr>
            <w:r w:rsidRPr="00BD10D5">
              <w:rPr>
                <w:lang w:eastAsia="zh-CN"/>
              </w:rPr>
              <w:t>не выполнено)</w:t>
            </w:r>
          </w:p>
        </w:tc>
      </w:tr>
      <w:tr w:rsidR="00922D45" w:rsidRPr="00BD10D5" w14:paraId="5261398F" w14:textId="77777777" w:rsidTr="006644D4">
        <w:trPr>
          <w:cantSplit/>
          <w:trHeight w:val="1494"/>
        </w:trPr>
        <w:tc>
          <w:tcPr>
            <w:tcW w:w="2533" w:type="dxa"/>
            <w:vMerge/>
          </w:tcPr>
          <w:p w14:paraId="01D5A09A" w14:textId="77777777" w:rsidR="00922D45" w:rsidRPr="00BD10D5" w:rsidRDefault="00922D45" w:rsidP="00D949FD">
            <w:pPr>
              <w:widowControl w:val="0"/>
              <w:autoSpaceDE w:val="0"/>
              <w:jc w:val="center"/>
              <w:rPr>
                <w:lang w:eastAsia="zh-CN"/>
              </w:rPr>
            </w:pPr>
          </w:p>
        </w:tc>
        <w:tc>
          <w:tcPr>
            <w:tcW w:w="1987" w:type="dxa"/>
            <w:vMerge/>
          </w:tcPr>
          <w:p w14:paraId="7B7ED549" w14:textId="77777777" w:rsidR="00922D45" w:rsidRPr="00BD10D5" w:rsidRDefault="00922D45" w:rsidP="00D949FD">
            <w:pPr>
              <w:widowControl w:val="0"/>
              <w:autoSpaceDE w:val="0"/>
              <w:jc w:val="center"/>
              <w:rPr>
                <w:lang w:eastAsia="zh-CN"/>
              </w:rPr>
            </w:pPr>
          </w:p>
        </w:tc>
        <w:tc>
          <w:tcPr>
            <w:tcW w:w="709" w:type="dxa"/>
            <w:gridSpan w:val="2"/>
            <w:textDirection w:val="btLr"/>
          </w:tcPr>
          <w:p w14:paraId="4BC94B34" w14:textId="77777777" w:rsidR="00922D45" w:rsidRPr="00BD10D5" w:rsidRDefault="00922D45" w:rsidP="00D949FD">
            <w:pPr>
              <w:widowControl w:val="0"/>
              <w:autoSpaceDE w:val="0"/>
              <w:ind w:left="113" w:right="113"/>
              <w:jc w:val="center"/>
              <w:rPr>
                <w:lang w:eastAsia="zh-CN"/>
              </w:rPr>
            </w:pPr>
            <w:r w:rsidRPr="00BD10D5">
              <w:rPr>
                <w:lang w:eastAsia="zh-CN"/>
              </w:rPr>
              <w:t>Федеральный бюджет</w:t>
            </w:r>
          </w:p>
        </w:tc>
        <w:tc>
          <w:tcPr>
            <w:tcW w:w="709" w:type="dxa"/>
            <w:textDirection w:val="btLr"/>
          </w:tcPr>
          <w:p w14:paraId="0456FA36" w14:textId="77777777" w:rsidR="00922D45" w:rsidRPr="00BD10D5" w:rsidRDefault="00922D45" w:rsidP="00D949FD">
            <w:pPr>
              <w:widowControl w:val="0"/>
              <w:autoSpaceDE w:val="0"/>
              <w:ind w:left="113" w:right="113"/>
              <w:jc w:val="center"/>
              <w:rPr>
                <w:lang w:eastAsia="zh-CN"/>
              </w:rPr>
            </w:pPr>
            <w:r w:rsidRPr="00BD10D5">
              <w:rPr>
                <w:lang w:eastAsia="zh-CN"/>
              </w:rPr>
              <w:t>Краевой бюджет</w:t>
            </w:r>
          </w:p>
        </w:tc>
        <w:tc>
          <w:tcPr>
            <w:tcW w:w="708" w:type="dxa"/>
            <w:textDirection w:val="btLr"/>
          </w:tcPr>
          <w:p w14:paraId="17C9A7CF" w14:textId="77777777" w:rsidR="00922D45" w:rsidRPr="00BD10D5" w:rsidRDefault="00922D45" w:rsidP="00D949FD">
            <w:pPr>
              <w:widowControl w:val="0"/>
              <w:autoSpaceDE w:val="0"/>
              <w:ind w:left="113" w:right="113"/>
              <w:jc w:val="center"/>
              <w:rPr>
                <w:lang w:eastAsia="zh-CN"/>
              </w:rPr>
            </w:pPr>
            <w:r w:rsidRPr="00BD10D5">
              <w:rPr>
                <w:lang w:eastAsia="zh-CN"/>
              </w:rPr>
              <w:t>Местный бюджет</w:t>
            </w:r>
          </w:p>
        </w:tc>
        <w:tc>
          <w:tcPr>
            <w:tcW w:w="709" w:type="dxa"/>
            <w:textDirection w:val="btLr"/>
          </w:tcPr>
          <w:p w14:paraId="2E3780E6" w14:textId="77777777" w:rsidR="00922D45" w:rsidRPr="00BD10D5" w:rsidRDefault="00922D45" w:rsidP="00D949FD">
            <w:pPr>
              <w:widowControl w:val="0"/>
              <w:autoSpaceDE w:val="0"/>
              <w:ind w:left="113" w:right="113"/>
              <w:jc w:val="center"/>
              <w:rPr>
                <w:lang w:eastAsia="zh-CN"/>
              </w:rPr>
            </w:pPr>
            <w:r w:rsidRPr="00BD10D5">
              <w:rPr>
                <w:lang w:eastAsia="zh-CN"/>
              </w:rPr>
              <w:t>Внебюджетные источники</w:t>
            </w:r>
          </w:p>
        </w:tc>
        <w:tc>
          <w:tcPr>
            <w:tcW w:w="851" w:type="dxa"/>
            <w:textDirection w:val="btLr"/>
          </w:tcPr>
          <w:p w14:paraId="2258C316" w14:textId="77777777" w:rsidR="00922D45" w:rsidRPr="00BD10D5" w:rsidRDefault="00922D45" w:rsidP="00D949FD">
            <w:pPr>
              <w:widowControl w:val="0"/>
              <w:autoSpaceDE w:val="0"/>
              <w:ind w:left="113" w:right="113"/>
              <w:jc w:val="center"/>
              <w:rPr>
                <w:lang w:eastAsia="zh-CN"/>
              </w:rPr>
            </w:pPr>
            <w:r w:rsidRPr="00BD10D5">
              <w:rPr>
                <w:lang w:eastAsia="zh-CN"/>
              </w:rPr>
              <w:t>Федеральный бюджет</w:t>
            </w:r>
          </w:p>
        </w:tc>
        <w:tc>
          <w:tcPr>
            <w:tcW w:w="850" w:type="dxa"/>
            <w:textDirection w:val="btLr"/>
          </w:tcPr>
          <w:p w14:paraId="4240DA11" w14:textId="77777777" w:rsidR="00922D45" w:rsidRPr="00BD10D5" w:rsidRDefault="00922D45" w:rsidP="00D949FD">
            <w:pPr>
              <w:widowControl w:val="0"/>
              <w:autoSpaceDE w:val="0"/>
              <w:ind w:left="113" w:right="113"/>
              <w:jc w:val="center"/>
              <w:rPr>
                <w:lang w:eastAsia="zh-CN"/>
              </w:rPr>
            </w:pPr>
            <w:r w:rsidRPr="00BD10D5">
              <w:rPr>
                <w:lang w:eastAsia="zh-CN"/>
              </w:rPr>
              <w:t>Краевой бюджет</w:t>
            </w:r>
          </w:p>
        </w:tc>
        <w:tc>
          <w:tcPr>
            <w:tcW w:w="851" w:type="dxa"/>
            <w:textDirection w:val="btLr"/>
          </w:tcPr>
          <w:p w14:paraId="4CFA850F" w14:textId="77777777" w:rsidR="00922D45" w:rsidRPr="00BD10D5" w:rsidRDefault="00922D45" w:rsidP="00D949FD">
            <w:pPr>
              <w:widowControl w:val="0"/>
              <w:autoSpaceDE w:val="0"/>
              <w:ind w:left="113" w:right="113"/>
              <w:jc w:val="center"/>
              <w:rPr>
                <w:lang w:eastAsia="zh-CN"/>
              </w:rPr>
            </w:pPr>
            <w:r w:rsidRPr="00BD10D5">
              <w:rPr>
                <w:lang w:eastAsia="zh-CN"/>
              </w:rPr>
              <w:t>Местный бюджет</w:t>
            </w:r>
          </w:p>
        </w:tc>
        <w:tc>
          <w:tcPr>
            <w:tcW w:w="708" w:type="dxa"/>
            <w:textDirection w:val="btLr"/>
            <w:vAlign w:val="center"/>
          </w:tcPr>
          <w:p w14:paraId="41CF63D8" w14:textId="77777777" w:rsidR="00922D45" w:rsidRPr="00BD10D5" w:rsidRDefault="00922D45" w:rsidP="00D949FD">
            <w:pPr>
              <w:widowControl w:val="0"/>
              <w:autoSpaceDE w:val="0"/>
              <w:ind w:left="113" w:right="113"/>
              <w:jc w:val="center"/>
              <w:rPr>
                <w:lang w:eastAsia="zh-CN"/>
              </w:rPr>
            </w:pPr>
            <w:r w:rsidRPr="00BD10D5">
              <w:rPr>
                <w:lang w:eastAsia="zh-CN"/>
              </w:rPr>
              <w:t>Федеральный бюджет</w:t>
            </w:r>
          </w:p>
        </w:tc>
        <w:tc>
          <w:tcPr>
            <w:tcW w:w="709" w:type="dxa"/>
            <w:textDirection w:val="btLr"/>
          </w:tcPr>
          <w:p w14:paraId="4C3635AD" w14:textId="77777777" w:rsidR="00922D45" w:rsidRPr="00BD10D5" w:rsidRDefault="00922D45" w:rsidP="00D949FD">
            <w:pPr>
              <w:widowControl w:val="0"/>
              <w:autoSpaceDE w:val="0"/>
              <w:ind w:left="113" w:right="113"/>
              <w:jc w:val="center"/>
              <w:rPr>
                <w:lang w:eastAsia="zh-CN"/>
              </w:rPr>
            </w:pPr>
            <w:r w:rsidRPr="00BD10D5">
              <w:rPr>
                <w:lang w:eastAsia="zh-CN"/>
              </w:rPr>
              <w:t>Краевой бюджет</w:t>
            </w:r>
          </w:p>
        </w:tc>
        <w:tc>
          <w:tcPr>
            <w:tcW w:w="709" w:type="dxa"/>
            <w:textDirection w:val="btLr"/>
          </w:tcPr>
          <w:p w14:paraId="56B61061" w14:textId="77777777" w:rsidR="00922D45" w:rsidRPr="00BD10D5" w:rsidRDefault="00922D45" w:rsidP="00D949FD">
            <w:pPr>
              <w:widowControl w:val="0"/>
              <w:autoSpaceDE w:val="0"/>
              <w:ind w:left="113" w:right="113"/>
              <w:jc w:val="center"/>
              <w:rPr>
                <w:lang w:eastAsia="zh-CN"/>
              </w:rPr>
            </w:pPr>
            <w:r w:rsidRPr="00BD10D5">
              <w:rPr>
                <w:lang w:eastAsia="zh-CN"/>
              </w:rPr>
              <w:t>Местный бюджет</w:t>
            </w:r>
          </w:p>
        </w:tc>
        <w:tc>
          <w:tcPr>
            <w:tcW w:w="709" w:type="dxa"/>
            <w:textDirection w:val="btLr"/>
          </w:tcPr>
          <w:p w14:paraId="219F2D9C" w14:textId="77777777" w:rsidR="00922D45" w:rsidRPr="00BD10D5" w:rsidRDefault="00922D45" w:rsidP="00D949FD">
            <w:pPr>
              <w:widowControl w:val="0"/>
              <w:autoSpaceDE w:val="0"/>
              <w:ind w:left="113" w:right="113"/>
              <w:jc w:val="center"/>
              <w:rPr>
                <w:lang w:eastAsia="zh-CN"/>
              </w:rPr>
            </w:pPr>
            <w:r w:rsidRPr="00BD10D5">
              <w:rPr>
                <w:lang w:eastAsia="zh-CN"/>
              </w:rPr>
              <w:t>Внебюджетные источники</w:t>
            </w:r>
          </w:p>
        </w:tc>
        <w:tc>
          <w:tcPr>
            <w:tcW w:w="2568" w:type="dxa"/>
            <w:vMerge/>
          </w:tcPr>
          <w:p w14:paraId="72A58160" w14:textId="77777777" w:rsidR="00922D45" w:rsidRPr="00BD10D5" w:rsidRDefault="00922D45" w:rsidP="00D949FD">
            <w:pPr>
              <w:widowControl w:val="0"/>
              <w:autoSpaceDE w:val="0"/>
              <w:jc w:val="center"/>
              <w:rPr>
                <w:lang w:eastAsia="zh-CN"/>
              </w:rPr>
            </w:pPr>
          </w:p>
        </w:tc>
      </w:tr>
      <w:tr w:rsidR="00922D45" w:rsidRPr="007F309A" w14:paraId="6A8D2335" w14:textId="77777777" w:rsidTr="00FF4DBC">
        <w:trPr>
          <w:trHeight w:val="1477"/>
        </w:trPr>
        <w:tc>
          <w:tcPr>
            <w:tcW w:w="2533" w:type="dxa"/>
          </w:tcPr>
          <w:p w14:paraId="76E9FC30" w14:textId="77777777" w:rsidR="00922D45" w:rsidRPr="00D949FD" w:rsidRDefault="00922D45" w:rsidP="00D949FD">
            <w:pPr>
              <w:pStyle w:val="af7"/>
              <w:widowControl w:val="0"/>
              <w:numPr>
                <w:ilvl w:val="0"/>
                <w:numId w:val="30"/>
              </w:numPr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 w:rsidRPr="00D949FD">
              <w:rPr>
                <w:rFonts w:ascii="Times New Roman" w:hAnsi="Times New Roman"/>
                <w:sz w:val="24"/>
              </w:rPr>
              <w:t>Обслуживание и администрирование защищенных каналов связи</w:t>
            </w:r>
          </w:p>
        </w:tc>
        <w:tc>
          <w:tcPr>
            <w:tcW w:w="2004" w:type="dxa"/>
            <w:gridSpan w:val="2"/>
          </w:tcPr>
          <w:p w14:paraId="097CA418" w14:textId="77777777" w:rsidR="00922D45" w:rsidRDefault="00922D45" w:rsidP="00D949FD">
            <w:pPr>
              <w:widowControl w:val="0"/>
              <w:autoSpaceDE w:val="0"/>
              <w:jc w:val="center"/>
              <w:rPr>
                <w:rFonts w:eastAsia="Calibri"/>
                <w:lang w:eastAsia="ru-RU"/>
              </w:rPr>
            </w:pPr>
            <w:r w:rsidRPr="00D949FD">
              <w:rPr>
                <w:rFonts w:eastAsia="Calibri"/>
                <w:lang w:eastAsia="ru-RU"/>
              </w:rPr>
              <w:t xml:space="preserve">Администрация Кореновского городского поселения </w:t>
            </w:r>
          </w:p>
          <w:p w14:paraId="0DAFDA81" w14:textId="77777777" w:rsidR="00FF4DBC" w:rsidRPr="007F309A" w:rsidRDefault="00FF4DBC" w:rsidP="00D949FD">
            <w:pPr>
              <w:widowControl w:val="0"/>
              <w:autoSpaceDE w:val="0"/>
              <w:jc w:val="center"/>
              <w:rPr>
                <w:lang w:eastAsia="zh-CN"/>
              </w:rPr>
            </w:pPr>
            <w:r>
              <w:rPr>
                <w:rFonts w:eastAsia="Calibri"/>
                <w:lang w:eastAsia="ru-RU"/>
              </w:rPr>
              <w:t>Кореновского муниципального района К</w:t>
            </w:r>
            <w:r w:rsidR="002446B7">
              <w:rPr>
                <w:rFonts w:eastAsia="Calibri"/>
                <w:lang w:eastAsia="ru-RU"/>
              </w:rPr>
              <w:t>раснодарс</w:t>
            </w:r>
            <w:r>
              <w:rPr>
                <w:rFonts w:eastAsia="Calibri"/>
                <w:lang w:eastAsia="ru-RU"/>
              </w:rPr>
              <w:t xml:space="preserve">кого края </w:t>
            </w:r>
          </w:p>
        </w:tc>
        <w:tc>
          <w:tcPr>
            <w:tcW w:w="692" w:type="dxa"/>
          </w:tcPr>
          <w:p w14:paraId="2E5E39AB" w14:textId="77777777" w:rsidR="00922D45" w:rsidRPr="007F309A" w:rsidRDefault="00922D45" w:rsidP="00D949FD">
            <w:pPr>
              <w:widowControl w:val="0"/>
              <w:autoSpaceDE w:val="0"/>
              <w:jc w:val="center"/>
              <w:rPr>
                <w:lang w:eastAsia="zh-CN"/>
              </w:rPr>
            </w:pPr>
          </w:p>
        </w:tc>
        <w:tc>
          <w:tcPr>
            <w:tcW w:w="709" w:type="dxa"/>
          </w:tcPr>
          <w:p w14:paraId="6FD70E70" w14:textId="77777777" w:rsidR="00922D45" w:rsidRPr="007F309A" w:rsidRDefault="00922D45" w:rsidP="00D949FD">
            <w:pPr>
              <w:widowControl w:val="0"/>
              <w:autoSpaceDE w:val="0"/>
              <w:jc w:val="center"/>
              <w:rPr>
                <w:lang w:eastAsia="zh-CN"/>
              </w:rPr>
            </w:pPr>
          </w:p>
        </w:tc>
        <w:tc>
          <w:tcPr>
            <w:tcW w:w="708" w:type="dxa"/>
          </w:tcPr>
          <w:p w14:paraId="2851DD2B" w14:textId="77777777" w:rsidR="00922D45" w:rsidRPr="007F309A" w:rsidRDefault="00922D45" w:rsidP="00D949FD">
            <w:pPr>
              <w:widowControl w:val="0"/>
              <w:autoSpaceDE w:val="0"/>
              <w:jc w:val="center"/>
              <w:rPr>
                <w:lang w:eastAsia="zh-CN"/>
              </w:rPr>
            </w:pPr>
            <w:r w:rsidRPr="007F309A">
              <w:rPr>
                <w:lang w:eastAsia="zh-CN"/>
              </w:rPr>
              <w:t>0</w:t>
            </w:r>
          </w:p>
        </w:tc>
        <w:tc>
          <w:tcPr>
            <w:tcW w:w="709" w:type="dxa"/>
          </w:tcPr>
          <w:p w14:paraId="679E8579" w14:textId="77777777" w:rsidR="00922D45" w:rsidRPr="007F309A" w:rsidRDefault="00922D45" w:rsidP="00D949FD">
            <w:pPr>
              <w:widowControl w:val="0"/>
              <w:autoSpaceDE w:val="0"/>
              <w:jc w:val="center"/>
              <w:rPr>
                <w:lang w:eastAsia="zh-CN"/>
              </w:rPr>
            </w:pPr>
          </w:p>
        </w:tc>
        <w:tc>
          <w:tcPr>
            <w:tcW w:w="851" w:type="dxa"/>
          </w:tcPr>
          <w:p w14:paraId="47735E67" w14:textId="77777777" w:rsidR="00922D45" w:rsidRPr="007F309A" w:rsidRDefault="00922D45" w:rsidP="00D949FD">
            <w:pPr>
              <w:widowControl w:val="0"/>
              <w:autoSpaceDE w:val="0"/>
              <w:jc w:val="center"/>
              <w:rPr>
                <w:lang w:eastAsia="zh-CN"/>
              </w:rPr>
            </w:pPr>
          </w:p>
        </w:tc>
        <w:tc>
          <w:tcPr>
            <w:tcW w:w="850" w:type="dxa"/>
          </w:tcPr>
          <w:p w14:paraId="2FF98164" w14:textId="77777777" w:rsidR="00922D45" w:rsidRPr="007F309A" w:rsidRDefault="00922D45" w:rsidP="00D949FD">
            <w:pPr>
              <w:widowControl w:val="0"/>
              <w:autoSpaceDE w:val="0"/>
              <w:jc w:val="center"/>
              <w:rPr>
                <w:lang w:eastAsia="zh-CN"/>
              </w:rPr>
            </w:pPr>
          </w:p>
        </w:tc>
        <w:tc>
          <w:tcPr>
            <w:tcW w:w="851" w:type="dxa"/>
          </w:tcPr>
          <w:p w14:paraId="11E5A95B" w14:textId="77777777" w:rsidR="00922D45" w:rsidRPr="007F309A" w:rsidRDefault="00922D45" w:rsidP="00D949FD">
            <w:pPr>
              <w:widowControl w:val="0"/>
              <w:autoSpaceDE w:val="0"/>
              <w:jc w:val="center"/>
              <w:rPr>
                <w:lang w:eastAsia="zh-CN"/>
              </w:rPr>
            </w:pPr>
            <w:r w:rsidRPr="007F309A">
              <w:rPr>
                <w:lang w:eastAsia="zh-CN"/>
              </w:rPr>
              <w:t>0</w:t>
            </w:r>
          </w:p>
        </w:tc>
        <w:tc>
          <w:tcPr>
            <w:tcW w:w="708" w:type="dxa"/>
          </w:tcPr>
          <w:p w14:paraId="329EBB3C" w14:textId="77777777" w:rsidR="00922D45" w:rsidRPr="007F309A" w:rsidRDefault="00922D45" w:rsidP="00D949FD">
            <w:pPr>
              <w:widowControl w:val="0"/>
              <w:autoSpaceDE w:val="0"/>
              <w:jc w:val="center"/>
              <w:rPr>
                <w:lang w:eastAsia="zh-CN"/>
              </w:rPr>
            </w:pPr>
          </w:p>
        </w:tc>
        <w:tc>
          <w:tcPr>
            <w:tcW w:w="709" w:type="dxa"/>
          </w:tcPr>
          <w:p w14:paraId="0E81C8F6" w14:textId="77777777" w:rsidR="00922D45" w:rsidRPr="007F309A" w:rsidRDefault="00922D45" w:rsidP="00D949FD">
            <w:pPr>
              <w:widowControl w:val="0"/>
              <w:autoSpaceDE w:val="0"/>
              <w:jc w:val="center"/>
              <w:rPr>
                <w:lang w:eastAsia="zh-CN"/>
              </w:rPr>
            </w:pPr>
          </w:p>
        </w:tc>
        <w:tc>
          <w:tcPr>
            <w:tcW w:w="709" w:type="dxa"/>
          </w:tcPr>
          <w:p w14:paraId="240748E1" w14:textId="77777777" w:rsidR="00922D45" w:rsidRPr="007F309A" w:rsidRDefault="00922D45" w:rsidP="00D949FD">
            <w:pPr>
              <w:widowControl w:val="0"/>
              <w:autoSpaceDE w:val="0"/>
              <w:jc w:val="center"/>
              <w:rPr>
                <w:lang w:eastAsia="zh-CN"/>
              </w:rPr>
            </w:pPr>
            <w:r w:rsidRPr="007F309A">
              <w:rPr>
                <w:lang w:eastAsia="zh-CN"/>
              </w:rPr>
              <w:t>0</w:t>
            </w:r>
          </w:p>
        </w:tc>
        <w:tc>
          <w:tcPr>
            <w:tcW w:w="709" w:type="dxa"/>
          </w:tcPr>
          <w:p w14:paraId="4683AC77" w14:textId="77777777" w:rsidR="00922D45" w:rsidRPr="007F309A" w:rsidRDefault="00922D45" w:rsidP="00D949FD">
            <w:pPr>
              <w:widowControl w:val="0"/>
              <w:autoSpaceDE w:val="0"/>
              <w:ind w:right="-108"/>
              <w:jc w:val="center"/>
              <w:rPr>
                <w:lang w:eastAsia="zh-CN"/>
              </w:rPr>
            </w:pPr>
          </w:p>
        </w:tc>
        <w:tc>
          <w:tcPr>
            <w:tcW w:w="2568" w:type="dxa"/>
          </w:tcPr>
          <w:p w14:paraId="447C2B12" w14:textId="77777777" w:rsidR="00922D45" w:rsidRPr="007F309A" w:rsidRDefault="00922D45" w:rsidP="00D949FD">
            <w:pPr>
              <w:widowControl w:val="0"/>
              <w:autoSpaceDE w:val="0"/>
              <w:jc w:val="center"/>
              <w:rPr>
                <w:lang w:eastAsia="zh-CN"/>
              </w:rPr>
            </w:pPr>
            <w:r>
              <w:rPr>
                <w:lang w:eastAsia="zh-CN"/>
              </w:rPr>
              <w:t>Выполнено</w:t>
            </w:r>
          </w:p>
        </w:tc>
      </w:tr>
      <w:tr w:rsidR="00922D45" w:rsidRPr="007F309A" w14:paraId="02A42C7B" w14:textId="77777777" w:rsidTr="006644D4">
        <w:trPr>
          <w:trHeight w:val="1477"/>
        </w:trPr>
        <w:tc>
          <w:tcPr>
            <w:tcW w:w="2533" w:type="dxa"/>
          </w:tcPr>
          <w:p w14:paraId="438CA802" w14:textId="77777777" w:rsidR="00922D45" w:rsidRPr="00D949FD" w:rsidRDefault="00922D45" w:rsidP="00D949FD">
            <w:pPr>
              <w:pStyle w:val="af7"/>
              <w:numPr>
                <w:ilvl w:val="0"/>
                <w:numId w:val="30"/>
              </w:numPr>
              <w:autoSpaceDN w:val="0"/>
              <w:spacing w:after="0"/>
              <w:rPr>
                <w:rFonts w:ascii="Times New Roman" w:eastAsia="Times New Roman" w:hAnsi="Times New Roman"/>
                <w:sz w:val="24"/>
              </w:rPr>
            </w:pPr>
            <w:r w:rsidRPr="00D949FD">
              <w:rPr>
                <w:rFonts w:ascii="Times New Roman" w:eastAsia="Times New Roman" w:hAnsi="Times New Roman"/>
                <w:sz w:val="24"/>
              </w:rPr>
              <w:t>Обновление компьютерной техники, запчастей, рабочих мест, оказывающих муниципальные услуги</w:t>
            </w:r>
          </w:p>
        </w:tc>
        <w:tc>
          <w:tcPr>
            <w:tcW w:w="1987" w:type="dxa"/>
          </w:tcPr>
          <w:p w14:paraId="061622F5" w14:textId="77777777" w:rsidR="00922D45" w:rsidRPr="007F309A" w:rsidRDefault="00922D45" w:rsidP="00D949FD">
            <w:pPr>
              <w:widowControl w:val="0"/>
              <w:autoSpaceDE w:val="0"/>
              <w:jc w:val="center"/>
              <w:rPr>
                <w:lang w:eastAsia="zh-CN"/>
              </w:rPr>
            </w:pPr>
            <w:r w:rsidRPr="00D949FD">
              <w:rPr>
                <w:rFonts w:eastAsia="Calibri"/>
                <w:lang w:eastAsia="ru-RU"/>
              </w:rPr>
              <w:t>Администрация Кореновского городского поселения</w:t>
            </w:r>
            <w:r w:rsidR="002446B7">
              <w:rPr>
                <w:rFonts w:eastAsia="Calibri"/>
                <w:lang w:eastAsia="ru-RU"/>
              </w:rPr>
              <w:t xml:space="preserve"> Кореновского муниципального района Краснодарского края</w:t>
            </w:r>
          </w:p>
        </w:tc>
        <w:tc>
          <w:tcPr>
            <w:tcW w:w="709" w:type="dxa"/>
            <w:gridSpan w:val="2"/>
          </w:tcPr>
          <w:p w14:paraId="1A47B665" w14:textId="77777777" w:rsidR="00922D45" w:rsidRPr="007F309A" w:rsidRDefault="00922D45" w:rsidP="00D949FD">
            <w:pPr>
              <w:widowControl w:val="0"/>
              <w:autoSpaceDE w:val="0"/>
              <w:jc w:val="center"/>
              <w:rPr>
                <w:lang w:eastAsia="zh-CN"/>
              </w:rPr>
            </w:pPr>
          </w:p>
        </w:tc>
        <w:tc>
          <w:tcPr>
            <w:tcW w:w="709" w:type="dxa"/>
          </w:tcPr>
          <w:p w14:paraId="4C2D0CAB" w14:textId="77777777" w:rsidR="00922D45" w:rsidRPr="007F309A" w:rsidRDefault="00922D45" w:rsidP="00D949FD">
            <w:pPr>
              <w:widowControl w:val="0"/>
              <w:autoSpaceDE w:val="0"/>
              <w:jc w:val="center"/>
              <w:rPr>
                <w:lang w:eastAsia="zh-CN"/>
              </w:rPr>
            </w:pPr>
          </w:p>
        </w:tc>
        <w:tc>
          <w:tcPr>
            <w:tcW w:w="708" w:type="dxa"/>
          </w:tcPr>
          <w:p w14:paraId="774BDD00" w14:textId="77777777" w:rsidR="00922D45" w:rsidRPr="007F309A" w:rsidRDefault="00922D45" w:rsidP="00D949FD">
            <w:pPr>
              <w:widowControl w:val="0"/>
              <w:autoSpaceDE w:val="0"/>
              <w:jc w:val="center"/>
              <w:rPr>
                <w:lang w:eastAsia="zh-CN"/>
              </w:rPr>
            </w:pPr>
            <w:r w:rsidRPr="00D949FD">
              <w:rPr>
                <w:rFonts w:eastAsia="Calibri"/>
              </w:rPr>
              <w:t>27</w:t>
            </w:r>
            <w:r w:rsidR="00FC4B13">
              <w:rPr>
                <w:rFonts w:eastAsia="Calibri"/>
              </w:rPr>
              <w:t>6</w:t>
            </w:r>
            <w:r w:rsidRPr="00D949FD">
              <w:rPr>
                <w:rFonts w:eastAsia="Calibri"/>
              </w:rPr>
              <w:t>,</w:t>
            </w:r>
            <w:r w:rsidR="00FC4B13">
              <w:rPr>
                <w:rFonts w:eastAsia="Calibri"/>
              </w:rPr>
              <w:t>9</w:t>
            </w:r>
          </w:p>
        </w:tc>
        <w:tc>
          <w:tcPr>
            <w:tcW w:w="709" w:type="dxa"/>
          </w:tcPr>
          <w:p w14:paraId="346A43E2" w14:textId="77777777" w:rsidR="00922D45" w:rsidRPr="007F309A" w:rsidRDefault="00922D45" w:rsidP="00D949FD">
            <w:pPr>
              <w:widowControl w:val="0"/>
              <w:autoSpaceDE w:val="0"/>
              <w:jc w:val="center"/>
              <w:rPr>
                <w:lang w:eastAsia="zh-CN"/>
              </w:rPr>
            </w:pPr>
          </w:p>
        </w:tc>
        <w:tc>
          <w:tcPr>
            <w:tcW w:w="851" w:type="dxa"/>
          </w:tcPr>
          <w:p w14:paraId="6BBB0ABE" w14:textId="77777777" w:rsidR="00922D45" w:rsidRPr="007F309A" w:rsidRDefault="00922D45" w:rsidP="00D949FD">
            <w:pPr>
              <w:widowControl w:val="0"/>
              <w:autoSpaceDE w:val="0"/>
              <w:jc w:val="center"/>
              <w:rPr>
                <w:lang w:eastAsia="zh-CN"/>
              </w:rPr>
            </w:pPr>
          </w:p>
        </w:tc>
        <w:tc>
          <w:tcPr>
            <w:tcW w:w="850" w:type="dxa"/>
          </w:tcPr>
          <w:p w14:paraId="01980C78" w14:textId="77777777" w:rsidR="00922D45" w:rsidRPr="007F309A" w:rsidRDefault="00922D45" w:rsidP="00D949FD">
            <w:pPr>
              <w:widowControl w:val="0"/>
              <w:autoSpaceDE w:val="0"/>
              <w:jc w:val="center"/>
              <w:rPr>
                <w:lang w:eastAsia="zh-CN"/>
              </w:rPr>
            </w:pPr>
          </w:p>
        </w:tc>
        <w:tc>
          <w:tcPr>
            <w:tcW w:w="851" w:type="dxa"/>
          </w:tcPr>
          <w:p w14:paraId="41230B5F" w14:textId="77777777" w:rsidR="00922D45" w:rsidRPr="007F309A" w:rsidRDefault="00922D45" w:rsidP="00D949FD">
            <w:pPr>
              <w:widowControl w:val="0"/>
              <w:autoSpaceDE w:val="0"/>
              <w:jc w:val="center"/>
              <w:rPr>
                <w:lang w:eastAsia="zh-CN"/>
              </w:rPr>
            </w:pPr>
            <w:r w:rsidRPr="00D949FD">
              <w:rPr>
                <w:rFonts w:eastAsia="Calibri"/>
              </w:rPr>
              <w:t>275,</w:t>
            </w:r>
            <w:r w:rsidR="002F195F">
              <w:rPr>
                <w:rFonts w:eastAsia="Calibri"/>
              </w:rPr>
              <w:t>2</w:t>
            </w:r>
          </w:p>
        </w:tc>
        <w:tc>
          <w:tcPr>
            <w:tcW w:w="708" w:type="dxa"/>
          </w:tcPr>
          <w:p w14:paraId="787802B1" w14:textId="77777777" w:rsidR="00922D45" w:rsidRPr="007F309A" w:rsidRDefault="00922D45" w:rsidP="00D949FD">
            <w:pPr>
              <w:widowControl w:val="0"/>
              <w:autoSpaceDE w:val="0"/>
              <w:jc w:val="center"/>
              <w:rPr>
                <w:lang w:eastAsia="zh-CN"/>
              </w:rPr>
            </w:pPr>
          </w:p>
        </w:tc>
        <w:tc>
          <w:tcPr>
            <w:tcW w:w="709" w:type="dxa"/>
          </w:tcPr>
          <w:p w14:paraId="2F0C3B09" w14:textId="77777777" w:rsidR="00922D45" w:rsidRPr="007F309A" w:rsidRDefault="00922D45" w:rsidP="00D949FD">
            <w:pPr>
              <w:widowControl w:val="0"/>
              <w:autoSpaceDE w:val="0"/>
              <w:jc w:val="center"/>
              <w:rPr>
                <w:lang w:eastAsia="zh-CN"/>
              </w:rPr>
            </w:pPr>
          </w:p>
        </w:tc>
        <w:tc>
          <w:tcPr>
            <w:tcW w:w="709" w:type="dxa"/>
          </w:tcPr>
          <w:p w14:paraId="03419021" w14:textId="77777777" w:rsidR="00922D45" w:rsidRPr="007F309A" w:rsidRDefault="00922D45" w:rsidP="00D949FD">
            <w:pPr>
              <w:widowControl w:val="0"/>
              <w:autoSpaceDE w:val="0"/>
              <w:jc w:val="center"/>
              <w:rPr>
                <w:lang w:eastAsia="zh-CN"/>
              </w:rPr>
            </w:pPr>
            <w:r w:rsidRPr="00D949FD">
              <w:rPr>
                <w:rFonts w:eastAsia="Calibri"/>
              </w:rPr>
              <w:t>27</w:t>
            </w:r>
            <w:r w:rsidR="00FC4B13">
              <w:rPr>
                <w:rFonts w:eastAsia="Calibri"/>
              </w:rPr>
              <w:t>6</w:t>
            </w:r>
            <w:r w:rsidRPr="00D949FD">
              <w:rPr>
                <w:rFonts w:eastAsia="Calibri"/>
              </w:rPr>
              <w:t>,</w:t>
            </w:r>
            <w:r w:rsidR="00FC4B13">
              <w:rPr>
                <w:rFonts w:eastAsia="Calibri"/>
              </w:rPr>
              <w:t>9</w:t>
            </w:r>
          </w:p>
        </w:tc>
        <w:tc>
          <w:tcPr>
            <w:tcW w:w="709" w:type="dxa"/>
          </w:tcPr>
          <w:p w14:paraId="0542FCE3" w14:textId="77777777" w:rsidR="00922D45" w:rsidRPr="007F309A" w:rsidRDefault="00922D45" w:rsidP="00D949FD">
            <w:pPr>
              <w:widowControl w:val="0"/>
              <w:autoSpaceDE w:val="0"/>
              <w:ind w:right="-108"/>
              <w:jc w:val="center"/>
              <w:rPr>
                <w:lang w:eastAsia="zh-CN"/>
              </w:rPr>
            </w:pPr>
          </w:p>
        </w:tc>
        <w:tc>
          <w:tcPr>
            <w:tcW w:w="2568" w:type="dxa"/>
          </w:tcPr>
          <w:p w14:paraId="75EC3B19" w14:textId="77777777" w:rsidR="00922D45" w:rsidRPr="007F309A" w:rsidRDefault="00922D45" w:rsidP="00D949FD">
            <w:pPr>
              <w:widowControl w:val="0"/>
              <w:autoSpaceDE w:val="0"/>
              <w:jc w:val="center"/>
              <w:rPr>
                <w:lang w:eastAsia="zh-CN"/>
              </w:rPr>
            </w:pPr>
            <w:r w:rsidRPr="007F309A">
              <w:rPr>
                <w:lang w:eastAsia="zh-CN"/>
              </w:rPr>
              <w:t>Выполнено</w:t>
            </w:r>
          </w:p>
        </w:tc>
      </w:tr>
      <w:tr w:rsidR="00922D45" w:rsidRPr="007F309A" w14:paraId="07D250DA" w14:textId="77777777" w:rsidTr="006644D4">
        <w:trPr>
          <w:trHeight w:val="1477"/>
        </w:trPr>
        <w:tc>
          <w:tcPr>
            <w:tcW w:w="2533" w:type="dxa"/>
          </w:tcPr>
          <w:p w14:paraId="6F4B1F5B" w14:textId="77777777" w:rsidR="00922D45" w:rsidRPr="00D949FD" w:rsidRDefault="00922D45" w:rsidP="00D949FD">
            <w:pPr>
              <w:pStyle w:val="af7"/>
              <w:numPr>
                <w:ilvl w:val="0"/>
                <w:numId w:val="30"/>
              </w:numPr>
              <w:autoSpaceDN w:val="0"/>
              <w:spacing w:after="0"/>
              <w:rPr>
                <w:rFonts w:ascii="Times New Roman" w:eastAsia="Times New Roman" w:hAnsi="Times New Roman"/>
                <w:sz w:val="24"/>
              </w:rPr>
            </w:pPr>
            <w:r w:rsidRPr="00D949FD">
              <w:rPr>
                <w:rFonts w:ascii="Times New Roman" w:hAnsi="Times New Roman"/>
                <w:sz w:val="24"/>
              </w:rPr>
              <w:t>Приобретение лицензий для программных продуктов</w:t>
            </w:r>
          </w:p>
        </w:tc>
        <w:tc>
          <w:tcPr>
            <w:tcW w:w="1987" w:type="dxa"/>
          </w:tcPr>
          <w:p w14:paraId="2FFEDA80" w14:textId="77777777" w:rsidR="00922D45" w:rsidRPr="007F309A" w:rsidRDefault="00922D45" w:rsidP="00D949FD">
            <w:pPr>
              <w:widowControl w:val="0"/>
              <w:autoSpaceDE w:val="0"/>
              <w:jc w:val="center"/>
              <w:rPr>
                <w:lang w:eastAsia="zh-CN"/>
              </w:rPr>
            </w:pPr>
            <w:r w:rsidRPr="00D949FD">
              <w:rPr>
                <w:rFonts w:eastAsia="Calibri"/>
                <w:lang w:eastAsia="ru-RU"/>
              </w:rPr>
              <w:t xml:space="preserve">Администрация Кореновского городского поселения </w:t>
            </w:r>
            <w:r w:rsidR="002446B7">
              <w:rPr>
                <w:rFonts w:eastAsia="Calibri"/>
                <w:lang w:eastAsia="ru-RU"/>
              </w:rPr>
              <w:t>Кореновского муниципального района Краснодарского края</w:t>
            </w:r>
          </w:p>
        </w:tc>
        <w:tc>
          <w:tcPr>
            <w:tcW w:w="709" w:type="dxa"/>
            <w:gridSpan w:val="2"/>
          </w:tcPr>
          <w:p w14:paraId="5F113564" w14:textId="77777777" w:rsidR="00922D45" w:rsidRPr="007F309A" w:rsidRDefault="00922D45" w:rsidP="00D949FD">
            <w:pPr>
              <w:widowControl w:val="0"/>
              <w:autoSpaceDE w:val="0"/>
              <w:jc w:val="center"/>
              <w:rPr>
                <w:lang w:eastAsia="zh-CN"/>
              </w:rPr>
            </w:pPr>
          </w:p>
        </w:tc>
        <w:tc>
          <w:tcPr>
            <w:tcW w:w="709" w:type="dxa"/>
          </w:tcPr>
          <w:p w14:paraId="323A35D0" w14:textId="77777777" w:rsidR="00922D45" w:rsidRPr="007F309A" w:rsidRDefault="00922D45" w:rsidP="00D949FD">
            <w:pPr>
              <w:widowControl w:val="0"/>
              <w:autoSpaceDE w:val="0"/>
              <w:jc w:val="center"/>
              <w:rPr>
                <w:lang w:eastAsia="zh-CN"/>
              </w:rPr>
            </w:pPr>
          </w:p>
        </w:tc>
        <w:tc>
          <w:tcPr>
            <w:tcW w:w="708" w:type="dxa"/>
          </w:tcPr>
          <w:p w14:paraId="7E2F4965" w14:textId="77777777" w:rsidR="00922D45" w:rsidRPr="00D949FD" w:rsidRDefault="00922D45" w:rsidP="00D949FD">
            <w:pPr>
              <w:widowControl w:val="0"/>
              <w:autoSpaceDE w:val="0"/>
              <w:jc w:val="center"/>
              <w:rPr>
                <w:rFonts w:eastAsia="Calibri"/>
              </w:rPr>
            </w:pPr>
            <w:r w:rsidRPr="00D949FD">
              <w:rPr>
                <w:rFonts w:eastAsia="Calibri"/>
              </w:rPr>
              <w:t>2</w:t>
            </w:r>
            <w:r w:rsidR="002E753D" w:rsidRPr="00D949FD">
              <w:rPr>
                <w:rFonts w:eastAsia="Calibri"/>
              </w:rPr>
              <w:t>4,9</w:t>
            </w:r>
          </w:p>
        </w:tc>
        <w:tc>
          <w:tcPr>
            <w:tcW w:w="709" w:type="dxa"/>
          </w:tcPr>
          <w:p w14:paraId="771FA9EA" w14:textId="77777777" w:rsidR="00922D45" w:rsidRPr="007F309A" w:rsidRDefault="00922D45" w:rsidP="00D949FD">
            <w:pPr>
              <w:widowControl w:val="0"/>
              <w:autoSpaceDE w:val="0"/>
              <w:jc w:val="center"/>
              <w:rPr>
                <w:lang w:eastAsia="zh-CN"/>
              </w:rPr>
            </w:pPr>
          </w:p>
        </w:tc>
        <w:tc>
          <w:tcPr>
            <w:tcW w:w="851" w:type="dxa"/>
          </w:tcPr>
          <w:p w14:paraId="14C66A86" w14:textId="77777777" w:rsidR="00922D45" w:rsidRPr="007F309A" w:rsidRDefault="00922D45" w:rsidP="00D949FD">
            <w:pPr>
              <w:widowControl w:val="0"/>
              <w:autoSpaceDE w:val="0"/>
              <w:jc w:val="center"/>
              <w:rPr>
                <w:lang w:eastAsia="zh-CN"/>
              </w:rPr>
            </w:pPr>
          </w:p>
        </w:tc>
        <w:tc>
          <w:tcPr>
            <w:tcW w:w="850" w:type="dxa"/>
          </w:tcPr>
          <w:p w14:paraId="1AF15B8B" w14:textId="77777777" w:rsidR="00922D45" w:rsidRPr="007F309A" w:rsidRDefault="00922D45" w:rsidP="00D949FD">
            <w:pPr>
              <w:widowControl w:val="0"/>
              <w:autoSpaceDE w:val="0"/>
              <w:jc w:val="center"/>
              <w:rPr>
                <w:lang w:eastAsia="zh-CN"/>
              </w:rPr>
            </w:pPr>
          </w:p>
        </w:tc>
        <w:tc>
          <w:tcPr>
            <w:tcW w:w="851" w:type="dxa"/>
          </w:tcPr>
          <w:p w14:paraId="38519433" w14:textId="77777777" w:rsidR="00922D45" w:rsidRPr="00D949FD" w:rsidRDefault="0029372E" w:rsidP="00D949FD">
            <w:pPr>
              <w:widowControl w:val="0"/>
              <w:autoSpaceDE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0</w:t>
            </w:r>
          </w:p>
        </w:tc>
        <w:tc>
          <w:tcPr>
            <w:tcW w:w="708" w:type="dxa"/>
          </w:tcPr>
          <w:p w14:paraId="2CAF44EA" w14:textId="77777777" w:rsidR="00922D45" w:rsidRPr="007F309A" w:rsidRDefault="00922D45" w:rsidP="00D949FD">
            <w:pPr>
              <w:widowControl w:val="0"/>
              <w:autoSpaceDE w:val="0"/>
              <w:jc w:val="center"/>
              <w:rPr>
                <w:lang w:eastAsia="zh-CN"/>
              </w:rPr>
            </w:pPr>
          </w:p>
        </w:tc>
        <w:tc>
          <w:tcPr>
            <w:tcW w:w="709" w:type="dxa"/>
          </w:tcPr>
          <w:p w14:paraId="5AF39D6C" w14:textId="77777777" w:rsidR="00922D45" w:rsidRPr="007F309A" w:rsidRDefault="00922D45" w:rsidP="00D949FD">
            <w:pPr>
              <w:widowControl w:val="0"/>
              <w:autoSpaceDE w:val="0"/>
              <w:jc w:val="center"/>
              <w:rPr>
                <w:lang w:eastAsia="zh-CN"/>
              </w:rPr>
            </w:pPr>
          </w:p>
        </w:tc>
        <w:tc>
          <w:tcPr>
            <w:tcW w:w="709" w:type="dxa"/>
          </w:tcPr>
          <w:p w14:paraId="4EEB1EF6" w14:textId="77777777" w:rsidR="00922D45" w:rsidRPr="00D949FD" w:rsidRDefault="00922D45" w:rsidP="00D949FD">
            <w:pPr>
              <w:widowControl w:val="0"/>
              <w:autoSpaceDE w:val="0"/>
              <w:jc w:val="center"/>
              <w:rPr>
                <w:rFonts w:eastAsia="Calibri"/>
              </w:rPr>
            </w:pPr>
            <w:r w:rsidRPr="00D949FD">
              <w:rPr>
                <w:rFonts w:eastAsia="Calibri"/>
              </w:rPr>
              <w:t>2</w:t>
            </w:r>
            <w:r w:rsidR="002E753D" w:rsidRPr="00D949FD">
              <w:rPr>
                <w:rFonts w:eastAsia="Calibri"/>
              </w:rPr>
              <w:t>4,9</w:t>
            </w:r>
          </w:p>
        </w:tc>
        <w:tc>
          <w:tcPr>
            <w:tcW w:w="709" w:type="dxa"/>
          </w:tcPr>
          <w:p w14:paraId="2D0F9E55" w14:textId="77777777" w:rsidR="00922D45" w:rsidRPr="007F309A" w:rsidRDefault="00922D45" w:rsidP="00D949FD">
            <w:pPr>
              <w:widowControl w:val="0"/>
              <w:autoSpaceDE w:val="0"/>
              <w:ind w:right="-108"/>
              <w:jc w:val="center"/>
              <w:rPr>
                <w:lang w:eastAsia="zh-CN"/>
              </w:rPr>
            </w:pPr>
          </w:p>
        </w:tc>
        <w:tc>
          <w:tcPr>
            <w:tcW w:w="2568" w:type="dxa"/>
          </w:tcPr>
          <w:p w14:paraId="4B39E9FC" w14:textId="77777777" w:rsidR="00922D45" w:rsidRPr="007F309A" w:rsidRDefault="0029372E" w:rsidP="00D949FD">
            <w:pPr>
              <w:widowControl w:val="0"/>
              <w:autoSpaceDE w:val="0"/>
              <w:jc w:val="center"/>
              <w:rPr>
                <w:lang w:eastAsia="zh-CN"/>
              </w:rPr>
            </w:pPr>
            <w:r>
              <w:rPr>
                <w:lang w:eastAsia="zh-CN"/>
              </w:rPr>
              <w:t>Не в</w:t>
            </w:r>
            <w:r w:rsidR="00922D45" w:rsidRPr="007F309A">
              <w:rPr>
                <w:lang w:eastAsia="zh-CN"/>
              </w:rPr>
              <w:t>ыполнено</w:t>
            </w:r>
          </w:p>
        </w:tc>
      </w:tr>
    </w:tbl>
    <w:p w14:paraId="2A7468AE" w14:textId="77777777" w:rsidR="00922D45" w:rsidRDefault="00922D45" w:rsidP="00922D45">
      <w:pPr>
        <w:rPr>
          <w:sz w:val="28"/>
          <w:szCs w:val="28"/>
        </w:rPr>
      </w:pPr>
    </w:p>
    <w:p w14:paraId="4EE09880" w14:textId="77777777" w:rsidR="00162A92" w:rsidRPr="002446B7" w:rsidRDefault="00162A92" w:rsidP="002446B7">
      <w:pPr>
        <w:rPr>
          <w:sz w:val="28"/>
          <w:szCs w:val="28"/>
        </w:rPr>
      </w:pPr>
    </w:p>
    <w:p w14:paraId="194756AC" w14:textId="77777777" w:rsidR="006F100B" w:rsidRPr="00287C28" w:rsidRDefault="006F100B" w:rsidP="006F100B">
      <w:pPr>
        <w:tabs>
          <w:tab w:val="left" w:pos="8520"/>
        </w:tabs>
        <w:rPr>
          <w:sz w:val="28"/>
          <w:szCs w:val="28"/>
        </w:rPr>
      </w:pPr>
      <w:r w:rsidRPr="00287C28">
        <w:rPr>
          <w:sz w:val="28"/>
          <w:szCs w:val="28"/>
        </w:rPr>
        <w:t xml:space="preserve">Начальник общего отдела </w:t>
      </w:r>
    </w:p>
    <w:p w14:paraId="60D4B4BD" w14:textId="77777777" w:rsidR="006F100B" w:rsidRPr="00287C28" w:rsidRDefault="006F100B" w:rsidP="006F100B">
      <w:pPr>
        <w:tabs>
          <w:tab w:val="left" w:pos="8520"/>
        </w:tabs>
        <w:rPr>
          <w:sz w:val="28"/>
          <w:szCs w:val="28"/>
        </w:rPr>
      </w:pPr>
      <w:r w:rsidRPr="00287C28">
        <w:rPr>
          <w:sz w:val="28"/>
          <w:szCs w:val="28"/>
        </w:rPr>
        <w:t xml:space="preserve">администрации Кореновского </w:t>
      </w:r>
    </w:p>
    <w:p w14:paraId="5B268F99" w14:textId="77777777" w:rsidR="006F100B" w:rsidRPr="00287C28" w:rsidRDefault="006F100B" w:rsidP="006F100B">
      <w:pPr>
        <w:tabs>
          <w:tab w:val="left" w:pos="8520"/>
        </w:tabs>
        <w:rPr>
          <w:sz w:val="28"/>
          <w:szCs w:val="28"/>
        </w:rPr>
      </w:pPr>
      <w:r w:rsidRPr="00287C28">
        <w:rPr>
          <w:sz w:val="28"/>
          <w:szCs w:val="28"/>
        </w:rPr>
        <w:t xml:space="preserve">городского поселения    </w:t>
      </w:r>
    </w:p>
    <w:p w14:paraId="715FD1B9" w14:textId="77777777" w:rsidR="006644D4" w:rsidRDefault="006F100B" w:rsidP="006F100B">
      <w:pPr>
        <w:tabs>
          <w:tab w:val="left" w:pos="8520"/>
        </w:tabs>
        <w:rPr>
          <w:sz w:val="28"/>
          <w:szCs w:val="28"/>
        </w:rPr>
      </w:pPr>
      <w:r w:rsidRPr="00287C28">
        <w:rPr>
          <w:sz w:val="28"/>
          <w:szCs w:val="28"/>
        </w:rPr>
        <w:t xml:space="preserve">Кореновского </w:t>
      </w:r>
      <w:r w:rsidR="006644D4">
        <w:rPr>
          <w:sz w:val="28"/>
          <w:szCs w:val="28"/>
        </w:rPr>
        <w:t xml:space="preserve">муниципального </w:t>
      </w:r>
      <w:r w:rsidRPr="00287C28">
        <w:rPr>
          <w:sz w:val="28"/>
          <w:szCs w:val="28"/>
        </w:rPr>
        <w:t>района</w:t>
      </w:r>
    </w:p>
    <w:p w14:paraId="03FD8AB1" w14:textId="77777777" w:rsidR="006F100B" w:rsidRDefault="006644D4" w:rsidP="006F100B">
      <w:pPr>
        <w:tabs>
          <w:tab w:val="left" w:pos="8520"/>
        </w:tabs>
        <w:rPr>
          <w:sz w:val="28"/>
          <w:szCs w:val="28"/>
        </w:rPr>
      </w:pPr>
      <w:r>
        <w:rPr>
          <w:sz w:val="28"/>
          <w:szCs w:val="28"/>
        </w:rPr>
        <w:t>Краснодарского края</w:t>
      </w:r>
      <w:r w:rsidR="006F100B" w:rsidRPr="00287C28">
        <w:rPr>
          <w:sz w:val="28"/>
          <w:szCs w:val="28"/>
        </w:rPr>
        <w:t xml:space="preserve">                                                             </w:t>
      </w:r>
      <w:r w:rsidR="00613F98">
        <w:rPr>
          <w:sz w:val="28"/>
          <w:szCs w:val="28"/>
        </w:rPr>
        <w:tab/>
      </w:r>
      <w:r w:rsidR="00613F98">
        <w:rPr>
          <w:sz w:val="28"/>
          <w:szCs w:val="28"/>
        </w:rPr>
        <w:tab/>
      </w:r>
      <w:r w:rsidR="00613F98">
        <w:rPr>
          <w:sz w:val="28"/>
          <w:szCs w:val="28"/>
        </w:rPr>
        <w:tab/>
      </w:r>
      <w:r w:rsidR="00613F98">
        <w:rPr>
          <w:sz w:val="28"/>
          <w:szCs w:val="28"/>
        </w:rPr>
        <w:tab/>
      </w:r>
      <w:r w:rsidR="00613F98">
        <w:rPr>
          <w:sz w:val="28"/>
          <w:szCs w:val="28"/>
        </w:rPr>
        <w:tab/>
        <w:t xml:space="preserve">        </w:t>
      </w:r>
      <w:r w:rsidR="006F100B" w:rsidRPr="00287C28">
        <w:rPr>
          <w:sz w:val="28"/>
          <w:szCs w:val="28"/>
        </w:rPr>
        <w:t xml:space="preserve">     </w:t>
      </w:r>
      <w:r w:rsidR="006F100B">
        <w:rPr>
          <w:sz w:val="28"/>
          <w:szCs w:val="28"/>
        </w:rPr>
        <w:t xml:space="preserve">    </w:t>
      </w:r>
      <w:r w:rsidR="006F100B" w:rsidRPr="00287C28">
        <w:rPr>
          <w:sz w:val="28"/>
          <w:szCs w:val="28"/>
        </w:rPr>
        <w:t xml:space="preserve">  </w:t>
      </w:r>
      <w:r w:rsidR="006F100B">
        <w:rPr>
          <w:sz w:val="28"/>
          <w:szCs w:val="28"/>
        </w:rPr>
        <w:t>Л.В. Козыренко</w:t>
      </w:r>
    </w:p>
    <w:p w14:paraId="30BE4BBE" w14:textId="77777777" w:rsidR="00162A92" w:rsidRDefault="00162A92" w:rsidP="00162A92">
      <w:pPr>
        <w:tabs>
          <w:tab w:val="left" w:pos="8520"/>
        </w:tabs>
        <w:rPr>
          <w:sz w:val="28"/>
          <w:szCs w:val="28"/>
        </w:rPr>
      </w:pPr>
    </w:p>
    <w:p w14:paraId="0F6C8EA5" w14:textId="77777777" w:rsidR="00162A92" w:rsidRDefault="00162A92" w:rsidP="00162A92">
      <w:pPr>
        <w:tabs>
          <w:tab w:val="left" w:pos="8520"/>
        </w:tabs>
        <w:rPr>
          <w:sz w:val="28"/>
          <w:szCs w:val="28"/>
        </w:rPr>
      </w:pPr>
    </w:p>
    <w:p w14:paraId="52A90284" w14:textId="77777777" w:rsidR="00162A92" w:rsidRDefault="00162A92" w:rsidP="00162A92">
      <w:pPr>
        <w:tabs>
          <w:tab w:val="left" w:pos="8520"/>
        </w:tabs>
        <w:rPr>
          <w:sz w:val="28"/>
          <w:szCs w:val="28"/>
        </w:rPr>
      </w:pPr>
    </w:p>
    <w:p w14:paraId="38D27318" w14:textId="77777777" w:rsidR="00D16C6E" w:rsidRDefault="00D16C6E" w:rsidP="00D16C6E">
      <w:pPr>
        <w:tabs>
          <w:tab w:val="left" w:pos="8520"/>
        </w:tabs>
        <w:rPr>
          <w:sz w:val="28"/>
          <w:szCs w:val="28"/>
        </w:rPr>
      </w:pPr>
    </w:p>
    <w:p w14:paraId="7C964432" w14:textId="77777777" w:rsidR="003E7821" w:rsidRDefault="003E7821" w:rsidP="00D16C6E">
      <w:pPr>
        <w:tabs>
          <w:tab w:val="left" w:pos="8520"/>
        </w:tabs>
        <w:rPr>
          <w:sz w:val="28"/>
          <w:szCs w:val="28"/>
        </w:rPr>
        <w:sectPr w:rsidR="003E7821" w:rsidSect="00FF4DBC">
          <w:footnotePr>
            <w:pos w:val="beneathText"/>
          </w:footnotePr>
          <w:pgSz w:w="16837" w:h="11905" w:orient="landscape"/>
          <w:pgMar w:top="993" w:right="1134" w:bottom="567" w:left="1134" w:header="1134" w:footer="720" w:gutter="0"/>
          <w:pgNumType w:start="1"/>
          <w:cols w:space="720"/>
          <w:titlePg/>
          <w:docGrid w:linePitch="360"/>
        </w:sectPr>
      </w:pPr>
    </w:p>
    <w:p w14:paraId="2BC32242" w14:textId="77777777" w:rsidR="006644D4" w:rsidRPr="00287C28" w:rsidRDefault="006644D4" w:rsidP="006644D4">
      <w:pPr>
        <w:spacing w:line="100" w:lineRule="atLeast"/>
        <w:ind w:left="4678"/>
        <w:jc w:val="center"/>
        <w:rPr>
          <w:sz w:val="28"/>
          <w:szCs w:val="28"/>
        </w:rPr>
      </w:pPr>
      <w:r w:rsidRPr="00287C28">
        <w:rPr>
          <w:sz w:val="28"/>
          <w:szCs w:val="28"/>
        </w:rPr>
        <w:t>ПРИЛОЖЕНИЕ</w:t>
      </w:r>
      <w:r w:rsidR="002446B7">
        <w:rPr>
          <w:sz w:val="28"/>
          <w:szCs w:val="28"/>
        </w:rPr>
        <w:t xml:space="preserve"> № 3</w:t>
      </w:r>
    </w:p>
    <w:p w14:paraId="78060D9F" w14:textId="77777777" w:rsidR="006644D4" w:rsidRPr="00287C28" w:rsidRDefault="006644D4" w:rsidP="006644D4">
      <w:pPr>
        <w:spacing w:line="100" w:lineRule="atLeast"/>
        <w:ind w:left="4678"/>
        <w:jc w:val="center"/>
        <w:rPr>
          <w:sz w:val="28"/>
          <w:szCs w:val="28"/>
        </w:rPr>
      </w:pPr>
    </w:p>
    <w:p w14:paraId="1B459030" w14:textId="77777777" w:rsidR="006644D4" w:rsidRPr="00287C28" w:rsidRDefault="006644D4" w:rsidP="006644D4">
      <w:pPr>
        <w:spacing w:line="100" w:lineRule="atLeast"/>
        <w:ind w:left="4678"/>
        <w:jc w:val="center"/>
        <w:rPr>
          <w:sz w:val="28"/>
          <w:szCs w:val="28"/>
        </w:rPr>
      </w:pPr>
      <w:r w:rsidRPr="00287C28">
        <w:rPr>
          <w:sz w:val="28"/>
          <w:szCs w:val="28"/>
        </w:rPr>
        <w:t>УТВЕРЖДЕН</w:t>
      </w:r>
    </w:p>
    <w:p w14:paraId="56B94BFD" w14:textId="77777777" w:rsidR="006644D4" w:rsidRPr="00287C28" w:rsidRDefault="006644D4" w:rsidP="006644D4">
      <w:pPr>
        <w:spacing w:line="100" w:lineRule="atLeast"/>
        <w:ind w:left="4678"/>
        <w:jc w:val="center"/>
        <w:rPr>
          <w:sz w:val="28"/>
          <w:szCs w:val="28"/>
        </w:rPr>
      </w:pPr>
      <w:r w:rsidRPr="00287C28">
        <w:rPr>
          <w:sz w:val="28"/>
          <w:szCs w:val="28"/>
        </w:rPr>
        <w:t>постановлением администрация</w:t>
      </w:r>
    </w:p>
    <w:p w14:paraId="1DA51EDA" w14:textId="77777777" w:rsidR="006644D4" w:rsidRDefault="006644D4" w:rsidP="006644D4">
      <w:pPr>
        <w:spacing w:line="100" w:lineRule="atLeast"/>
        <w:ind w:left="4678"/>
        <w:jc w:val="center"/>
        <w:rPr>
          <w:sz w:val="28"/>
          <w:szCs w:val="28"/>
        </w:rPr>
      </w:pPr>
      <w:r w:rsidRPr="00287C28">
        <w:rPr>
          <w:sz w:val="28"/>
          <w:szCs w:val="28"/>
        </w:rPr>
        <w:t xml:space="preserve">Кореновского городского поселения Кореновского </w:t>
      </w:r>
      <w:r>
        <w:rPr>
          <w:sz w:val="28"/>
          <w:szCs w:val="28"/>
        </w:rPr>
        <w:t xml:space="preserve">муниципального </w:t>
      </w:r>
      <w:r w:rsidRPr="00287C28">
        <w:rPr>
          <w:sz w:val="28"/>
          <w:szCs w:val="28"/>
        </w:rPr>
        <w:t>района</w:t>
      </w:r>
    </w:p>
    <w:p w14:paraId="629D40EC" w14:textId="77777777" w:rsidR="006644D4" w:rsidRPr="00287C28" w:rsidRDefault="006644D4" w:rsidP="006644D4">
      <w:pPr>
        <w:spacing w:line="100" w:lineRule="atLeast"/>
        <w:ind w:left="4678"/>
        <w:jc w:val="center"/>
        <w:rPr>
          <w:sz w:val="28"/>
          <w:szCs w:val="28"/>
        </w:rPr>
      </w:pPr>
      <w:r>
        <w:rPr>
          <w:sz w:val="28"/>
          <w:szCs w:val="28"/>
        </w:rPr>
        <w:t>Краснодарского края</w:t>
      </w:r>
    </w:p>
    <w:p w14:paraId="45D0929F" w14:textId="77777777" w:rsidR="006644D4" w:rsidRPr="00287C28" w:rsidRDefault="006644D4" w:rsidP="006644D4">
      <w:pPr>
        <w:spacing w:line="100" w:lineRule="atLeast"/>
        <w:ind w:left="4678"/>
        <w:jc w:val="center"/>
        <w:rPr>
          <w:sz w:val="28"/>
          <w:szCs w:val="28"/>
        </w:rPr>
      </w:pPr>
      <w:r>
        <w:rPr>
          <w:sz w:val="28"/>
          <w:szCs w:val="28"/>
        </w:rPr>
        <w:t>о</w:t>
      </w:r>
      <w:r w:rsidRPr="00287C28">
        <w:rPr>
          <w:sz w:val="28"/>
          <w:szCs w:val="28"/>
        </w:rPr>
        <w:t>т</w:t>
      </w:r>
      <w:r>
        <w:rPr>
          <w:sz w:val="28"/>
          <w:szCs w:val="28"/>
        </w:rPr>
        <w:t xml:space="preserve"> </w:t>
      </w:r>
      <w:r w:rsidR="00987B3F">
        <w:rPr>
          <w:sz w:val="28"/>
          <w:szCs w:val="28"/>
        </w:rPr>
        <w:t xml:space="preserve">13.02.2026 </w:t>
      </w:r>
      <w:r>
        <w:rPr>
          <w:sz w:val="28"/>
          <w:szCs w:val="28"/>
        </w:rPr>
        <w:t xml:space="preserve">№ </w:t>
      </w:r>
      <w:r w:rsidR="00987B3F">
        <w:rPr>
          <w:sz w:val="28"/>
          <w:szCs w:val="28"/>
        </w:rPr>
        <w:t>115</w:t>
      </w:r>
    </w:p>
    <w:p w14:paraId="6D95C563" w14:textId="77777777" w:rsidR="00D16C6E" w:rsidRPr="00287C28" w:rsidRDefault="00D16C6E" w:rsidP="00D16C6E">
      <w:pPr>
        <w:tabs>
          <w:tab w:val="left" w:pos="2895"/>
        </w:tabs>
      </w:pPr>
    </w:p>
    <w:p w14:paraId="25C248D3" w14:textId="77777777" w:rsidR="005F11EA" w:rsidRDefault="005F11EA" w:rsidP="00D16C6E">
      <w:pPr>
        <w:jc w:val="center"/>
        <w:rPr>
          <w:rFonts w:eastAsia="Calibri"/>
          <w:bCs/>
          <w:sz w:val="28"/>
          <w:szCs w:val="28"/>
          <w:lang w:eastAsia="en-US"/>
        </w:rPr>
      </w:pPr>
    </w:p>
    <w:p w14:paraId="297082D2" w14:textId="77777777" w:rsidR="00D16C6E" w:rsidRPr="00287C28" w:rsidRDefault="00D16C6E" w:rsidP="00D16C6E">
      <w:pPr>
        <w:jc w:val="center"/>
        <w:rPr>
          <w:rFonts w:eastAsia="Calibri"/>
          <w:bCs/>
          <w:sz w:val="28"/>
          <w:szCs w:val="28"/>
          <w:lang w:eastAsia="en-US"/>
        </w:rPr>
      </w:pPr>
      <w:r w:rsidRPr="00287C28">
        <w:rPr>
          <w:rFonts w:eastAsia="Calibri"/>
          <w:bCs/>
          <w:sz w:val="28"/>
          <w:szCs w:val="28"/>
          <w:lang w:eastAsia="en-US"/>
        </w:rPr>
        <w:t>ОТЧЕТ</w:t>
      </w:r>
    </w:p>
    <w:p w14:paraId="5C5786A8" w14:textId="77777777" w:rsidR="00D16C6E" w:rsidRDefault="00D16C6E" w:rsidP="006644D4">
      <w:pPr>
        <w:jc w:val="center"/>
        <w:rPr>
          <w:color w:val="000000"/>
          <w:kern w:val="2"/>
          <w:sz w:val="28"/>
          <w:szCs w:val="28"/>
          <w:lang w:eastAsia="ru-RU"/>
        </w:rPr>
      </w:pPr>
      <w:r w:rsidRPr="00287C28">
        <w:rPr>
          <w:rFonts w:eastAsia="Calibri"/>
          <w:bCs/>
          <w:sz w:val="28"/>
          <w:szCs w:val="28"/>
          <w:lang w:eastAsia="en-US"/>
        </w:rPr>
        <w:t xml:space="preserve">об исполнении целевых показателей </w:t>
      </w:r>
      <w:r w:rsidR="00C32DCC">
        <w:rPr>
          <w:rFonts w:eastAsia="Calibri"/>
          <w:bCs/>
          <w:sz w:val="28"/>
          <w:szCs w:val="28"/>
          <w:lang w:eastAsia="en-US"/>
        </w:rPr>
        <w:t>муниципальной</w:t>
      </w:r>
      <w:r w:rsidRPr="00287C28">
        <w:rPr>
          <w:rFonts w:eastAsia="Calibri"/>
          <w:bCs/>
          <w:sz w:val="28"/>
          <w:szCs w:val="28"/>
          <w:lang w:eastAsia="en-US"/>
        </w:rPr>
        <w:t xml:space="preserve"> программы </w:t>
      </w:r>
      <w:r w:rsidR="00A17895">
        <w:rPr>
          <w:rFonts w:eastAsia="Calibri"/>
          <w:bCs/>
          <w:sz w:val="28"/>
          <w:szCs w:val="28"/>
          <w:lang w:eastAsia="en-US"/>
        </w:rPr>
        <w:t>«</w:t>
      </w:r>
      <w:r w:rsidR="006644D4" w:rsidRPr="0054249B">
        <w:rPr>
          <w:sz w:val="28"/>
          <w:szCs w:val="28"/>
        </w:rPr>
        <w:t>Информатизация Кореновского городского поселения Кореновского</w:t>
      </w:r>
      <w:r w:rsidR="006644D4">
        <w:rPr>
          <w:sz w:val="28"/>
          <w:szCs w:val="28"/>
        </w:rPr>
        <w:t xml:space="preserve"> муниципального района Краснодарского края </w:t>
      </w:r>
      <w:r w:rsidR="006644D4" w:rsidRPr="0054249B">
        <w:rPr>
          <w:sz w:val="28"/>
          <w:szCs w:val="28"/>
        </w:rPr>
        <w:t>на 2024-202</w:t>
      </w:r>
      <w:r w:rsidR="006644D4">
        <w:rPr>
          <w:sz w:val="28"/>
          <w:szCs w:val="28"/>
        </w:rPr>
        <w:t>8</w:t>
      </w:r>
      <w:r w:rsidR="006644D4" w:rsidRPr="0054249B">
        <w:rPr>
          <w:sz w:val="28"/>
          <w:szCs w:val="28"/>
        </w:rPr>
        <w:t xml:space="preserve"> года</w:t>
      </w:r>
      <w:r w:rsidR="006644D4" w:rsidRPr="00287C28">
        <w:rPr>
          <w:bCs/>
          <w:color w:val="000000"/>
          <w:sz w:val="28"/>
          <w:szCs w:val="28"/>
        </w:rPr>
        <w:t xml:space="preserve">» за </w:t>
      </w:r>
      <w:r w:rsidR="006644D4">
        <w:rPr>
          <w:bCs/>
          <w:color w:val="000000"/>
          <w:sz w:val="28"/>
          <w:szCs w:val="28"/>
        </w:rPr>
        <w:t xml:space="preserve">2025 </w:t>
      </w:r>
      <w:r w:rsidR="006644D4" w:rsidRPr="00287C28">
        <w:rPr>
          <w:bCs/>
          <w:color w:val="000000"/>
          <w:sz w:val="28"/>
          <w:szCs w:val="28"/>
        </w:rPr>
        <w:t>год</w:t>
      </w:r>
    </w:p>
    <w:p w14:paraId="24D5C91A" w14:textId="77777777" w:rsidR="00D16C6E" w:rsidRPr="00287C28" w:rsidRDefault="00D16C6E" w:rsidP="00D16C6E">
      <w:pPr>
        <w:jc w:val="center"/>
        <w:rPr>
          <w:color w:val="000000"/>
          <w:kern w:val="2"/>
          <w:sz w:val="28"/>
          <w:szCs w:val="28"/>
          <w:lang w:eastAsia="ru-RU"/>
        </w:rPr>
      </w:pPr>
    </w:p>
    <w:p w14:paraId="3890BDC4" w14:textId="77777777" w:rsidR="00D16C6E" w:rsidRPr="00287C28" w:rsidRDefault="00D16C6E" w:rsidP="00D16C6E">
      <w:pPr>
        <w:overflowPunct w:val="0"/>
        <w:autoSpaceDE w:val="0"/>
        <w:autoSpaceDN w:val="0"/>
        <w:adjustRightInd w:val="0"/>
        <w:ind w:firstLine="709"/>
        <w:jc w:val="both"/>
        <w:rPr>
          <w:color w:val="000000"/>
          <w:kern w:val="2"/>
          <w:sz w:val="28"/>
          <w:szCs w:val="28"/>
          <w:lang w:eastAsia="ru-RU"/>
        </w:rPr>
      </w:pPr>
      <w:r w:rsidRPr="00287C28">
        <w:rPr>
          <w:color w:val="000000"/>
          <w:kern w:val="2"/>
          <w:sz w:val="28"/>
          <w:szCs w:val="28"/>
          <w:lang w:eastAsia="ru-RU"/>
        </w:rPr>
        <w:t>Социально-экономическим результатом реализации Программы мероприятий является:</w:t>
      </w:r>
    </w:p>
    <w:p w14:paraId="23CCE172" w14:textId="77777777" w:rsidR="00D16C6E" w:rsidRPr="00287C28" w:rsidRDefault="00D16C6E" w:rsidP="00D16C6E">
      <w:pPr>
        <w:widowControl w:val="0"/>
        <w:numPr>
          <w:ilvl w:val="0"/>
          <w:numId w:val="24"/>
        </w:numPr>
        <w:overflowPunct w:val="0"/>
        <w:autoSpaceDE w:val="0"/>
        <w:autoSpaceDN w:val="0"/>
        <w:adjustRightInd w:val="0"/>
        <w:ind w:left="0" w:firstLine="709"/>
        <w:jc w:val="both"/>
        <w:rPr>
          <w:color w:val="000000"/>
          <w:kern w:val="2"/>
          <w:sz w:val="28"/>
          <w:szCs w:val="28"/>
          <w:lang w:eastAsia="ru-RU"/>
        </w:rPr>
      </w:pPr>
      <w:r w:rsidRPr="00287C28">
        <w:rPr>
          <w:color w:val="000000"/>
          <w:kern w:val="2"/>
          <w:sz w:val="28"/>
          <w:szCs w:val="28"/>
          <w:lang w:eastAsia="ru-RU"/>
        </w:rPr>
        <w:t xml:space="preserve">Повышение общего количества современных компьютеров администрации Кореновского городского поселения </w:t>
      </w:r>
      <w:r w:rsidR="002446B7" w:rsidRPr="002446B7">
        <w:rPr>
          <w:rFonts w:eastAsia="Calibri"/>
          <w:sz w:val="28"/>
          <w:szCs w:val="28"/>
          <w:lang w:eastAsia="ru-RU"/>
        </w:rPr>
        <w:t>Кореновского муниципального района Краснодарского края</w:t>
      </w:r>
      <w:r w:rsidR="002446B7">
        <w:rPr>
          <w:rFonts w:eastAsia="Calibri"/>
          <w:lang w:eastAsia="ru-RU"/>
        </w:rPr>
        <w:t xml:space="preserve"> </w:t>
      </w:r>
      <w:r w:rsidRPr="00287C28">
        <w:rPr>
          <w:color w:val="000000"/>
          <w:kern w:val="2"/>
          <w:sz w:val="28"/>
          <w:szCs w:val="28"/>
          <w:lang w:eastAsia="ru-RU"/>
        </w:rPr>
        <w:t>и повышение уровня защиты от сторонних угроз, кражи рабочих или же персональных данных.</w:t>
      </w:r>
    </w:p>
    <w:p w14:paraId="05F192B5" w14:textId="77777777" w:rsidR="00D16C6E" w:rsidRPr="00287C28" w:rsidRDefault="00D16C6E" w:rsidP="00D16C6E">
      <w:pPr>
        <w:widowControl w:val="0"/>
        <w:numPr>
          <w:ilvl w:val="0"/>
          <w:numId w:val="24"/>
        </w:numPr>
        <w:overflowPunct w:val="0"/>
        <w:autoSpaceDE w:val="0"/>
        <w:autoSpaceDN w:val="0"/>
        <w:adjustRightInd w:val="0"/>
        <w:ind w:left="0" w:firstLine="709"/>
        <w:jc w:val="both"/>
        <w:rPr>
          <w:color w:val="000000"/>
          <w:kern w:val="2"/>
          <w:sz w:val="28"/>
          <w:szCs w:val="28"/>
          <w:lang w:eastAsia="ru-RU"/>
        </w:rPr>
      </w:pPr>
      <w:r w:rsidRPr="00287C28">
        <w:rPr>
          <w:color w:val="000000"/>
          <w:kern w:val="2"/>
          <w:sz w:val="28"/>
          <w:szCs w:val="28"/>
          <w:lang w:eastAsia="ru-RU"/>
        </w:rPr>
        <w:t xml:space="preserve">Развитие инфраструктуры доступа к сервисам «электронного правительства» администрации </w:t>
      </w:r>
      <w:r w:rsidRPr="002446B7">
        <w:rPr>
          <w:color w:val="000000"/>
          <w:kern w:val="2"/>
          <w:sz w:val="28"/>
          <w:szCs w:val="28"/>
          <w:lang w:eastAsia="ru-RU"/>
        </w:rPr>
        <w:t xml:space="preserve">Кореновского городского поселения </w:t>
      </w:r>
      <w:r w:rsidR="002446B7" w:rsidRPr="002446B7">
        <w:rPr>
          <w:rFonts w:eastAsia="Calibri"/>
          <w:sz w:val="28"/>
          <w:szCs w:val="28"/>
          <w:lang w:eastAsia="ru-RU"/>
        </w:rPr>
        <w:t>Кореновского муниципального района Краснодарского края</w:t>
      </w:r>
      <w:r w:rsidR="002446B7">
        <w:rPr>
          <w:rFonts w:eastAsia="Calibri"/>
          <w:sz w:val="28"/>
          <w:szCs w:val="28"/>
          <w:lang w:eastAsia="ru-RU"/>
        </w:rPr>
        <w:t>.</w:t>
      </w:r>
    </w:p>
    <w:p w14:paraId="1F95D763" w14:textId="77777777" w:rsidR="00D16C6E" w:rsidRPr="00287C28" w:rsidRDefault="00D16C6E" w:rsidP="00D16C6E">
      <w:pPr>
        <w:overflowPunct w:val="0"/>
        <w:autoSpaceDE w:val="0"/>
        <w:autoSpaceDN w:val="0"/>
        <w:adjustRightInd w:val="0"/>
        <w:ind w:firstLine="709"/>
        <w:jc w:val="both"/>
        <w:rPr>
          <w:color w:val="000000"/>
          <w:kern w:val="2"/>
          <w:sz w:val="28"/>
          <w:szCs w:val="28"/>
          <w:lang w:eastAsia="ru-RU"/>
        </w:rPr>
      </w:pPr>
      <w:r w:rsidRPr="00287C28">
        <w:rPr>
          <w:color w:val="000000"/>
          <w:kern w:val="2"/>
          <w:sz w:val="28"/>
          <w:szCs w:val="28"/>
          <w:lang w:eastAsia="ru-RU"/>
        </w:rPr>
        <w:t>Индикаторами результативности ожидаемых результатов от реализации Программы являются:</w:t>
      </w:r>
    </w:p>
    <w:tbl>
      <w:tblPr>
        <w:tblW w:w="0" w:type="dxa"/>
        <w:tblInd w:w="-5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469"/>
        <w:gridCol w:w="1276"/>
        <w:gridCol w:w="1985"/>
        <w:gridCol w:w="1842"/>
        <w:gridCol w:w="1133"/>
      </w:tblGrid>
      <w:tr w:rsidR="00D16C6E" w:rsidRPr="00287C28" w14:paraId="6239D851" w14:textId="77777777" w:rsidTr="00DB7968">
        <w:trPr>
          <w:trHeight w:val="1876"/>
        </w:trPr>
        <w:tc>
          <w:tcPr>
            <w:tcW w:w="3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74BC31" w14:textId="77777777" w:rsidR="00D16C6E" w:rsidRPr="00287C28" w:rsidRDefault="00D16C6E" w:rsidP="00DB7968">
            <w:pPr>
              <w:jc w:val="center"/>
              <w:rPr>
                <w:rFonts w:eastAsia="Calibri"/>
                <w:lang w:eastAsia="en-US"/>
              </w:rPr>
            </w:pPr>
            <w:r w:rsidRPr="00287C28">
              <w:rPr>
                <w:rFonts w:eastAsia="Calibri"/>
                <w:lang w:eastAsia="en-US"/>
              </w:rPr>
              <w:t>Наименование целевого показателя программы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648BB9" w14:textId="77777777" w:rsidR="00D16C6E" w:rsidRPr="00287C28" w:rsidRDefault="00D16C6E" w:rsidP="00DB7968">
            <w:pPr>
              <w:jc w:val="center"/>
              <w:rPr>
                <w:rFonts w:eastAsia="Calibri"/>
                <w:lang w:eastAsia="en-US"/>
              </w:rPr>
            </w:pPr>
            <w:r w:rsidRPr="00287C28">
              <w:rPr>
                <w:rFonts w:eastAsia="Calibri"/>
                <w:lang w:eastAsia="en-US"/>
              </w:rPr>
              <w:t>Единица измерения</w:t>
            </w:r>
          </w:p>
          <w:p w14:paraId="235135F0" w14:textId="77777777" w:rsidR="00D16C6E" w:rsidRPr="00287C28" w:rsidRDefault="00D16C6E" w:rsidP="00DB7968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8F0A15" w14:textId="77777777" w:rsidR="00D16C6E" w:rsidRPr="00287C28" w:rsidRDefault="00D16C6E" w:rsidP="00DB7968">
            <w:pPr>
              <w:jc w:val="center"/>
              <w:rPr>
                <w:rFonts w:eastAsia="Calibri"/>
                <w:lang w:eastAsia="en-US"/>
              </w:rPr>
            </w:pPr>
            <w:r w:rsidRPr="00287C28">
              <w:rPr>
                <w:rFonts w:eastAsia="Calibri"/>
                <w:lang w:eastAsia="en-US"/>
              </w:rPr>
              <w:t>Предусмотренное программой значение целевого показателя на текущий год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82B5EC" w14:textId="77777777" w:rsidR="00D16C6E" w:rsidRPr="00287C28" w:rsidRDefault="00D16C6E" w:rsidP="00DB7968">
            <w:pPr>
              <w:jc w:val="center"/>
              <w:rPr>
                <w:rFonts w:eastAsia="Calibri"/>
                <w:lang w:eastAsia="en-US"/>
              </w:rPr>
            </w:pPr>
            <w:r w:rsidRPr="00287C28">
              <w:rPr>
                <w:rFonts w:eastAsia="Calibri"/>
                <w:lang w:eastAsia="en-US"/>
              </w:rPr>
              <w:t>Фактическое значение целевого показателя на отчетную дату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8A06F5" w14:textId="77777777" w:rsidR="00D16C6E" w:rsidRPr="00287C28" w:rsidRDefault="00D16C6E" w:rsidP="00DB7968">
            <w:pPr>
              <w:jc w:val="center"/>
              <w:rPr>
                <w:rFonts w:eastAsia="Calibri"/>
                <w:lang w:eastAsia="en-US"/>
              </w:rPr>
            </w:pPr>
            <w:r w:rsidRPr="00287C28">
              <w:rPr>
                <w:rFonts w:eastAsia="Calibri"/>
                <w:lang w:eastAsia="en-US"/>
              </w:rPr>
              <w:t>Примечание</w:t>
            </w:r>
          </w:p>
        </w:tc>
      </w:tr>
      <w:tr w:rsidR="00D16C6E" w:rsidRPr="00287C28" w14:paraId="34B3A2C3" w14:textId="77777777" w:rsidTr="00DB7968">
        <w:trPr>
          <w:trHeight w:val="507"/>
        </w:trPr>
        <w:tc>
          <w:tcPr>
            <w:tcW w:w="3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2C8A3E" w14:textId="77777777" w:rsidR="00D16C6E" w:rsidRPr="007B03C8" w:rsidRDefault="00D16C6E" w:rsidP="00DB7968">
            <w:pPr>
              <w:rPr>
                <w:rFonts w:eastAsia="Calibri"/>
                <w:lang w:eastAsia="en-US"/>
              </w:rPr>
            </w:pPr>
            <w:r w:rsidRPr="007B03C8">
              <w:rPr>
                <w:color w:val="000000"/>
              </w:rPr>
              <w:t>Количество компьютеров с защищенным каналом связи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C05F2A" w14:textId="77777777" w:rsidR="00D16C6E" w:rsidRPr="007B03C8" w:rsidRDefault="00D16C6E" w:rsidP="00DB7968">
            <w:pPr>
              <w:jc w:val="center"/>
              <w:rPr>
                <w:rFonts w:eastAsia="Calibri"/>
                <w:lang w:eastAsia="en-US"/>
              </w:rPr>
            </w:pPr>
            <w:r w:rsidRPr="007B03C8">
              <w:rPr>
                <w:rFonts w:eastAsia="Calibri"/>
                <w:lang w:eastAsia="en-US"/>
              </w:rPr>
              <w:t>шт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0FA4A7" w14:textId="77777777" w:rsidR="00D16C6E" w:rsidRPr="007B03C8" w:rsidRDefault="001230D8" w:rsidP="00DB7968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2C5EB3" w14:textId="77777777" w:rsidR="00D16C6E" w:rsidRPr="007B03C8" w:rsidRDefault="001230D8" w:rsidP="00DB7968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</w:t>
            </w:r>
            <w:r w:rsidR="0029372E">
              <w:rPr>
                <w:rFonts w:eastAsia="Calibri"/>
                <w:lang w:eastAsia="en-US"/>
              </w:rPr>
              <w:t>6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39F688" w14:textId="77777777" w:rsidR="00D16C6E" w:rsidRPr="007B03C8" w:rsidRDefault="00D16C6E" w:rsidP="00DB7968">
            <w:pPr>
              <w:rPr>
                <w:rFonts w:eastAsia="Calibri"/>
                <w:lang w:eastAsia="en-US"/>
              </w:rPr>
            </w:pPr>
          </w:p>
        </w:tc>
      </w:tr>
      <w:tr w:rsidR="00D16C6E" w:rsidRPr="00287C28" w14:paraId="2FB308D4" w14:textId="77777777" w:rsidTr="00DB7968">
        <w:trPr>
          <w:trHeight w:val="872"/>
        </w:trPr>
        <w:tc>
          <w:tcPr>
            <w:tcW w:w="3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77E748" w14:textId="77777777" w:rsidR="00D16C6E" w:rsidRPr="007B03C8" w:rsidRDefault="00D16C6E" w:rsidP="00DB7968">
            <w:pPr>
              <w:rPr>
                <w:color w:val="000000"/>
              </w:rPr>
            </w:pPr>
            <w:r w:rsidRPr="007B03C8">
              <w:rPr>
                <w:color w:val="000000"/>
              </w:rPr>
              <w:t>Количество обновленных рабочих мест, оказывающих муниципальные услуги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F0AA32" w14:textId="77777777" w:rsidR="00D16C6E" w:rsidRPr="007B03C8" w:rsidRDefault="00D16C6E" w:rsidP="00DB7968">
            <w:pPr>
              <w:jc w:val="center"/>
              <w:rPr>
                <w:rFonts w:eastAsia="Calibri"/>
                <w:lang w:eastAsia="en-US"/>
              </w:rPr>
            </w:pPr>
            <w:r w:rsidRPr="007B03C8">
              <w:rPr>
                <w:rFonts w:eastAsia="Calibri"/>
                <w:lang w:eastAsia="en-US"/>
              </w:rPr>
              <w:t>шт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BE0F5C" w14:textId="77777777" w:rsidR="00D16C6E" w:rsidRPr="007B03C8" w:rsidRDefault="001230D8" w:rsidP="00DB7968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2</w:t>
            </w:r>
            <w:r w:rsidR="0029372E">
              <w:rPr>
                <w:rFonts w:eastAsia="Calibri"/>
                <w:lang w:eastAsia="en-US"/>
              </w:rPr>
              <w:t>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603C66" w14:textId="77777777" w:rsidR="00D16C6E" w:rsidRPr="007B03C8" w:rsidRDefault="001230D8" w:rsidP="00DB7968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2</w:t>
            </w:r>
            <w:r w:rsidR="0029372E">
              <w:rPr>
                <w:rFonts w:eastAsia="Calibri"/>
                <w:lang w:eastAsia="en-US"/>
              </w:rPr>
              <w:t>2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F9F830" w14:textId="77777777" w:rsidR="00D16C6E" w:rsidRPr="007B03C8" w:rsidRDefault="00D16C6E" w:rsidP="00DB7968">
            <w:pPr>
              <w:rPr>
                <w:rFonts w:eastAsia="Calibri"/>
                <w:lang w:eastAsia="en-US"/>
              </w:rPr>
            </w:pPr>
          </w:p>
        </w:tc>
      </w:tr>
    </w:tbl>
    <w:p w14:paraId="02667A1F" w14:textId="77777777" w:rsidR="00D16C6E" w:rsidRPr="00287C28" w:rsidRDefault="00D16C6E" w:rsidP="00D16C6E">
      <w:pPr>
        <w:tabs>
          <w:tab w:val="left" w:pos="2895"/>
        </w:tabs>
        <w:rPr>
          <w:sz w:val="28"/>
        </w:rPr>
      </w:pPr>
    </w:p>
    <w:p w14:paraId="3067A738" w14:textId="77777777" w:rsidR="00D16C6E" w:rsidRPr="00287C28" w:rsidRDefault="00D16C6E" w:rsidP="00D16C6E">
      <w:pPr>
        <w:tabs>
          <w:tab w:val="left" w:pos="2895"/>
        </w:tabs>
        <w:rPr>
          <w:sz w:val="28"/>
        </w:rPr>
      </w:pPr>
    </w:p>
    <w:p w14:paraId="1386CC6A" w14:textId="77777777" w:rsidR="00547C43" w:rsidRPr="00287C28" w:rsidRDefault="00547C43" w:rsidP="00547C43">
      <w:pPr>
        <w:tabs>
          <w:tab w:val="left" w:pos="8520"/>
        </w:tabs>
        <w:rPr>
          <w:sz w:val="28"/>
          <w:szCs w:val="28"/>
        </w:rPr>
      </w:pPr>
      <w:r w:rsidRPr="00287C28">
        <w:rPr>
          <w:sz w:val="28"/>
          <w:szCs w:val="28"/>
        </w:rPr>
        <w:t xml:space="preserve">Начальник общего отдела </w:t>
      </w:r>
    </w:p>
    <w:p w14:paraId="355CCA69" w14:textId="77777777" w:rsidR="00547C43" w:rsidRPr="00287C28" w:rsidRDefault="00547C43" w:rsidP="00547C43">
      <w:pPr>
        <w:tabs>
          <w:tab w:val="left" w:pos="8520"/>
        </w:tabs>
        <w:rPr>
          <w:sz w:val="28"/>
          <w:szCs w:val="28"/>
        </w:rPr>
      </w:pPr>
      <w:r w:rsidRPr="00287C28">
        <w:rPr>
          <w:sz w:val="28"/>
          <w:szCs w:val="28"/>
        </w:rPr>
        <w:t xml:space="preserve">администрации Кореновского </w:t>
      </w:r>
    </w:p>
    <w:p w14:paraId="43CDF80F" w14:textId="77777777" w:rsidR="00547C43" w:rsidRPr="00287C28" w:rsidRDefault="00547C43" w:rsidP="00547C43">
      <w:pPr>
        <w:tabs>
          <w:tab w:val="left" w:pos="8520"/>
        </w:tabs>
        <w:rPr>
          <w:sz w:val="28"/>
          <w:szCs w:val="28"/>
        </w:rPr>
      </w:pPr>
      <w:r w:rsidRPr="00287C28">
        <w:rPr>
          <w:sz w:val="28"/>
          <w:szCs w:val="28"/>
        </w:rPr>
        <w:t xml:space="preserve">городского поселения    </w:t>
      </w:r>
    </w:p>
    <w:p w14:paraId="4FB23017" w14:textId="77777777" w:rsidR="00A17895" w:rsidRDefault="00547C43" w:rsidP="00547C43">
      <w:pPr>
        <w:tabs>
          <w:tab w:val="left" w:pos="8520"/>
        </w:tabs>
        <w:rPr>
          <w:sz w:val="28"/>
          <w:szCs w:val="28"/>
        </w:rPr>
      </w:pPr>
      <w:r w:rsidRPr="00287C28">
        <w:rPr>
          <w:sz w:val="28"/>
          <w:szCs w:val="28"/>
        </w:rPr>
        <w:t xml:space="preserve">Кореновского </w:t>
      </w:r>
      <w:r w:rsidR="00A17895">
        <w:rPr>
          <w:sz w:val="28"/>
          <w:szCs w:val="28"/>
        </w:rPr>
        <w:t xml:space="preserve">муниципального </w:t>
      </w:r>
      <w:r w:rsidRPr="00287C28">
        <w:rPr>
          <w:sz w:val="28"/>
          <w:szCs w:val="28"/>
        </w:rPr>
        <w:t>района</w:t>
      </w:r>
    </w:p>
    <w:p w14:paraId="01EBB7A1" w14:textId="77777777" w:rsidR="00162A92" w:rsidRPr="009F0D94" w:rsidRDefault="00A17895" w:rsidP="00547C43">
      <w:pPr>
        <w:tabs>
          <w:tab w:val="left" w:pos="8520"/>
        </w:tabs>
        <w:rPr>
          <w:sz w:val="28"/>
          <w:szCs w:val="28"/>
        </w:rPr>
      </w:pPr>
      <w:r>
        <w:rPr>
          <w:sz w:val="28"/>
          <w:szCs w:val="28"/>
        </w:rPr>
        <w:t>Краснодарского края</w:t>
      </w:r>
      <w:r w:rsidR="00547C43" w:rsidRPr="00287C28">
        <w:rPr>
          <w:sz w:val="28"/>
          <w:szCs w:val="28"/>
        </w:rPr>
        <w:t xml:space="preserve">                                                                  </w:t>
      </w:r>
      <w:r w:rsidR="00547C43">
        <w:rPr>
          <w:sz w:val="28"/>
          <w:szCs w:val="28"/>
        </w:rPr>
        <w:t xml:space="preserve">    </w:t>
      </w:r>
      <w:r w:rsidR="00547C43" w:rsidRPr="00287C28">
        <w:rPr>
          <w:sz w:val="28"/>
          <w:szCs w:val="28"/>
        </w:rPr>
        <w:t xml:space="preserve">  </w:t>
      </w:r>
      <w:r w:rsidR="002446B7">
        <w:rPr>
          <w:sz w:val="28"/>
          <w:szCs w:val="28"/>
        </w:rPr>
        <w:t xml:space="preserve">  </w:t>
      </w:r>
      <w:r w:rsidR="00547C43">
        <w:rPr>
          <w:sz w:val="28"/>
          <w:szCs w:val="28"/>
        </w:rPr>
        <w:t>Л.В. Козыренко</w:t>
      </w:r>
    </w:p>
    <w:sectPr w:rsidR="00162A92" w:rsidRPr="009F0D94" w:rsidSect="003E7821">
      <w:footnotePr>
        <w:pos w:val="beneathText"/>
      </w:footnotePr>
      <w:pgSz w:w="11905" w:h="16837"/>
      <w:pgMar w:top="1134" w:right="567" w:bottom="1134" w:left="1701" w:header="1134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18BDE2" w14:textId="77777777" w:rsidR="00AE4B86" w:rsidRDefault="00AE4B86" w:rsidP="00984A6F">
      <w:r>
        <w:separator/>
      </w:r>
    </w:p>
  </w:endnote>
  <w:endnote w:type="continuationSeparator" w:id="0">
    <w:p w14:paraId="12EC2566" w14:textId="77777777" w:rsidR="00AE4B86" w:rsidRDefault="00AE4B86" w:rsidP="00984A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ndale Sans UI">
    <w:altName w:val="Arial Unicode MS"/>
    <w:charset w:val="CC"/>
    <w:family w:val="auto"/>
    <w:pitch w:val="variable"/>
  </w:font>
  <w:font w:name="WenQuanYi Micro Hei">
    <w:altName w:val="MS Gothic"/>
    <w:charset w:val="80"/>
    <w:family w:val="auto"/>
    <w:pitch w:val="variable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D5F336" w14:textId="77777777" w:rsidR="00AE4B86" w:rsidRDefault="00AE4B86" w:rsidP="00984A6F">
      <w:r>
        <w:separator/>
      </w:r>
    </w:p>
  </w:footnote>
  <w:footnote w:type="continuationSeparator" w:id="0">
    <w:p w14:paraId="5CE2B22D" w14:textId="77777777" w:rsidR="00AE4B86" w:rsidRDefault="00AE4B86" w:rsidP="00984A6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8753E4" w14:textId="77777777" w:rsidR="00F979EE" w:rsidRPr="00FF4DBC" w:rsidRDefault="00FF4DBC" w:rsidP="00FF4DBC">
    <w:pPr>
      <w:pStyle w:val="aa"/>
      <w:jc w:val="center"/>
      <w:rPr>
        <w:sz w:val="28"/>
        <w:szCs w:val="28"/>
      </w:rPr>
    </w:pPr>
    <w:r w:rsidRPr="00FF4DBC">
      <w:rPr>
        <w:sz w:val="28"/>
        <w:szCs w:val="28"/>
      </w:rPr>
      <w:fldChar w:fldCharType="begin"/>
    </w:r>
    <w:r w:rsidRPr="00FF4DBC">
      <w:rPr>
        <w:sz w:val="28"/>
        <w:szCs w:val="28"/>
      </w:rPr>
      <w:instrText>PAGE   \* MERGEFORMAT</w:instrText>
    </w:r>
    <w:r w:rsidRPr="00FF4DBC">
      <w:rPr>
        <w:sz w:val="28"/>
        <w:szCs w:val="28"/>
      </w:rPr>
      <w:fldChar w:fldCharType="separate"/>
    </w:r>
    <w:r w:rsidR="00987B3F" w:rsidRPr="00987B3F">
      <w:rPr>
        <w:noProof/>
        <w:sz w:val="28"/>
        <w:szCs w:val="28"/>
        <w:lang w:val="ru-RU"/>
      </w:rPr>
      <w:t>2</w:t>
    </w:r>
    <w:r w:rsidRPr="00FF4DBC">
      <w:rPr>
        <w:sz w:val="28"/>
        <w:szCs w:val="28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B66A932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24F2AB7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F640879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67E1D2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3468ED5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2D64DF3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A22570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7BB092A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0B0C2D0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FA94890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000001"/>
    <w:multiLevelType w:val="single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11" w15:restartNumberingAfterBreak="0">
    <w:nsid w:val="00000002"/>
    <w:multiLevelType w:val="multilevel"/>
    <w:tmpl w:val="0000000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2" w15:restartNumberingAfterBreak="0">
    <w:nsid w:val="00000014"/>
    <w:multiLevelType w:val="multilevel"/>
    <w:tmpl w:val="000000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4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3" w15:restartNumberingAfterBreak="0">
    <w:nsid w:val="03A86B2E"/>
    <w:multiLevelType w:val="hybridMultilevel"/>
    <w:tmpl w:val="A23C5C7A"/>
    <w:lvl w:ilvl="0" w:tplc="164A8A7E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4" w15:restartNumberingAfterBreak="0">
    <w:nsid w:val="041F387B"/>
    <w:multiLevelType w:val="hybridMultilevel"/>
    <w:tmpl w:val="0AC808BE"/>
    <w:lvl w:ilvl="0" w:tplc="9BC2F99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07614923"/>
    <w:multiLevelType w:val="hybridMultilevel"/>
    <w:tmpl w:val="D4F42CFA"/>
    <w:lvl w:ilvl="0" w:tplc="20F6FC0A">
      <w:start w:val="1"/>
      <w:numFmt w:val="decimal"/>
      <w:lvlText w:val="%1."/>
      <w:lvlJc w:val="left"/>
      <w:pPr>
        <w:ind w:left="927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6" w15:restartNumberingAfterBreak="0">
    <w:nsid w:val="1AEE44E9"/>
    <w:multiLevelType w:val="hybridMultilevel"/>
    <w:tmpl w:val="FF366C0C"/>
    <w:lvl w:ilvl="0" w:tplc="CDD878DC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4E7689F"/>
    <w:multiLevelType w:val="hybridMultilevel"/>
    <w:tmpl w:val="323A2308"/>
    <w:lvl w:ilvl="0" w:tplc="FD0A0E9E">
      <w:start w:val="1"/>
      <w:numFmt w:val="decimal"/>
      <w:suff w:val="space"/>
      <w:lvlText w:val="%1."/>
      <w:lvlJc w:val="left"/>
      <w:pPr>
        <w:ind w:left="0" w:firstLine="0"/>
      </w:pPr>
      <w:rPr>
        <w:rFonts w:ascii="Calibri" w:eastAsia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9F25813"/>
    <w:multiLevelType w:val="hybridMultilevel"/>
    <w:tmpl w:val="CE066CCE"/>
    <w:lvl w:ilvl="0" w:tplc="F7C84912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349B504F"/>
    <w:multiLevelType w:val="hybridMultilevel"/>
    <w:tmpl w:val="A23C5C7A"/>
    <w:lvl w:ilvl="0" w:tplc="164A8A7E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0" w15:restartNumberingAfterBreak="0">
    <w:nsid w:val="3B2F49F5"/>
    <w:multiLevelType w:val="hybridMultilevel"/>
    <w:tmpl w:val="A852D85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79C7ADF"/>
    <w:multiLevelType w:val="hybridMultilevel"/>
    <w:tmpl w:val="36723DC4"/>
    <w:lvl w:ilvl="0" w:tplc="1BB42D74">
      <w:start w:val="1"/>
      <w:numFmt w:val="decimal"/>
      <w:lvlText w:val="%1"/>
      <w:lvlJc w:val="left"/>
      <w:pPr>
        <w:ind w:left="720" w:hanging="360"/>
      </w:pPr>
      <w:rPr>
        <w:rFonts w:eastAsia="Times New Roman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AD92276"/>
    <w:multiLevelType w:val="hybridMultilevel"/>
    <w:tmpl w:val="E634FC4A"/>
    <w:lvl w:ilvl="0" w:tplc="429CDEB8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77E0E91"/>
    <w:multiLevelType w:val="hybridMultilevel"/>
    <w:tmpl w:val="B784EF7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0815C68"/>
    <w:multiLevelType w:val="hybridMultilevel"/>
    <w:tmpl w:val="FCE2360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1936C00"/>
    <w:multiLevelType w:val="hybridMultilevel"/>
    <w:tmpl w:val="B00AE3FC"/>
    <w:lvl w:ilvl="0" w:tplc="041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26" w15:restartNumberingAfterBreak="0">
    <w:nsid w:val="74B22FC9"/>
    <w:multiLevelType w:val="hybridMultilevel"/>
    <w:tmpl w:val="E6FC104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A8D45B8"/>
    <w:multiLevelType w:val="hybridMultilevel"/>
    <w:tmpl w:val="A23C5C7A"/>
    <w:lvl w:ilvl="0" w:tplc="164A8A7E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 w16cid:durableId="106968880">
    <w:abstractNumId w:val="10"/>
  </w:num>
  <w:num w:numId="2" w16cid:durableId="1962607468">
    <w:abstractNumId w:val="11"/>
  </w:num>
  <w:num w:numId="3" w16cid:durableId="1653563691">
    <w:abstractNumId w:val="25"/>
  </w:num>
  <w:num w:numId="4" w16cid:durableId="1809588560">
    <w:abstractNumId w:val="23"/>
  </w:num>
  <w:num w:numId="5" w16cid:durableId="1044057505">
    <w:abstractNumId w:val="24"/>
  </w:num>
  <w:num w:numId="6" w16cid:durableId="344945347">
    <w:abstractNumId w:val="26"/>
  </w:num>
  <w:num w:numId="7" w16cid:durableId="2119568602">
    <w:abstractNumId w:val="20"/>
  </w:num>
  <w:num w:numId="8" w16cid:durableId="817765122">
    <w:abstractNumId w:val="9"/>
  </w:num>
  <w:num w:numId="9" w16cid:durableId="1506163810">
    <w:abstractNumId w:val="7"/>
  </w:num>
  <w:num w:numId="10" w16cid:durableId="1160583901">
    <w:abstractNumId w:val="6"/>
  </w:num>
  <w:num w:numId="11" w16cid:durableId="1259949633">
    <w:abstractNumId w:val="5"/>
  </w:num>
  <w:num w:numId="12" w16cid:durableId="1365181068">
    <w:abstractNumId w:val="4"/>
  </w:num>
  <w:num w:numId="13" w16cid:durableId="1891335620">
    <w:abstractNumId w:val="8"/>
  </w:num>
  <w:num w:numId="14" w16cid:durableId="184028357">
    <w:abstractNumId w:val="3"/>
  </w:num>
  <w:num w:numId="15" w16cid:durableId="88698186">
    <w:abstractNumId w:val="2"/>
  </w:num>
  <w:num w:numId="16" w16cid:durableId="76291457">
    <w:abstractNumId w:val="1"/>
  </w:num>
  <w:num w:numId="17" w16cid:durableId="139426175">
    <w:abstractNumId w:val="0"/>
  </w:num>
  <w:num w:numId="18" w16cid:durableId="1153596449">
    <w:abstractNumId w:val="18"/>
  </w:num>
  <w:num w:numId="19" w16cid:durableId="1504012891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4"/>
    </w:lvlOverride>
  </w:num>
  <w:num w:numId="20" w16cid:durableId="1787382369">
    <w:abstractNumId w:val="19"/>
  </w:num>
  <w:num w:numId="21" w16cid:durableId="757363410">
    <w:abstractNumId w:val="27"/>
  </w:num>
  <w:num w:numId="22" w16cid:durableId="973755251">
    <w:abstractNumId w:val="13"/>
  </w:num>
  <w:num w:numId="23" w16cid:durableId="769936350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1201935804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289476281">
    <w:abstractNumId w:val="15"/>
  </w:num>
  <w:num w:numId="26" w16cid:durableId="1916087513">
    <w:abstractNumId w:val="22"/>
  </w:num>
  <w:num w:numId="27" w16cid:durableId="1197159094">
    <w:abstractNumId w:val="16"/>
  </w:num>
  <w:num w:numId="28" w16cid:durableId="920456671">
    <w:abstractNumId w:val="21"/>
  </w:num>
  <w:num w:numId="29" w16cid:durableId="1653607746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1076899057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doNotTrackMoves/>
  <w:defaultTabStop w:val="708"/>
  <w:drawingGridHorizontalSpacing w:val="120"/>
  <w:drawingGridVerticalSpacing w:val="0"/>
  <w:displayHorizontalDrawingGridEvery w:val="0"/>
  <w:displayVerticalDrawingGridEvery w:val="0"/>
  <w:noPunctuationKerning/>
  <w:characterSpacingControl w:val="doNotCompress"/>
  <w:hdrShapeDefaults>
    <o:shapedefaults v:ext="edit" spidmax="3074"/>
  </w:hdrShapeDefaults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D04968"/>
    <w:rsid w:val="000322BF"/>
    <w:rsid w:val="00047DB3"/>
    <w:rsid w:val="00050335"/>
    <w:rsid w:val="00052B5C"/>
    <w:rsid w:val="000566A1"/>
    <w:rsid w:val="00057C8E"/>
    <w:rsid w:val="00084118"/>
    <w:rsid w:val="000858C3"/>
    <w:rsid w:val="0009400A"/>
    <w:rsid w:val="000A3B90"/>
    <w:rsid w:val="000A65FF"/>
    <w:rsid w:val="000A7652"/>
    <w:rsid w:val="000A7DF8"/>
    <w:rsid w:val="000C410B"/>
    <w:rsid w:val="000C776A"/>
    <w:rsid w:val="000D3725"/>
    <w:rsid w:val="000D4A5E"/>
    <w:rsid w:val="000E145A"/>
    <w:rsid w:val="000E46CC"/>
    <w:rsid w:val="000E55A7"/>
    <w:rsid w:val="000E5DAE"/>
    <w:rsid w:val="000E712C"/>
    <w:rsid w:val="000F6E5D"/>
    <w:rsid w:val="00102A3D"/>
    <w:rsid w:val="00104C5F"/>
    <w:rsid w:val="0011588A"/>
    <w:rsid w:val="001230D8"/>
    <w:rsid w:val="00123E83"/>
    <w:rsid w:val="00130075"/>
    <w:rsid w:val="00130435"/>
    <w:rsid w:val="00131751"/>
    <w:rsid w:val="00137C0A"/>
    <w:rsid w:val="00144EC0"/>
    <w:rsid w:val="00154DAD"/>
    <w:rsid w:val="00155CC5"/>
    <w:rsid w:val="00161ABF"/>
    <w:rsid w:val="001623EF"/>
    <w:rsid w:val="00162A92"/>
    <w:rsid w:val="001767F5"/>
    <w:rsid w:val="00181973"/>
    <w:rsid w:val="001820B7"/>
    <w:rsid w:val="00195FE2"/>
    <w:rsid w:val="001A3C3C"/>
    <w:rsid w:val="001A5560"/>
    <w:rsid w:val="001B1C81"/>
    <w:rsid w:val="001B2B2E"/>
    <w:rsid w:val="001C0862"/>
    <w:rsid w:val="001D7465"/>
    <w:rsid w:val="001F4490"/>
    <w:rsid w:val="001F6CB1"/>
    <w:rsid w:val="001F6FF8"/>
    <w:rsid w:val="002061C2"/>
    <w:rsid w:val="00215710"/>
    <w:rsid w:val="0021725F"/>
    <w:rsid w:val="00222F3B"/>
    <w:rsid w:val="0023020D"/>
    <w:rsid w:val="002446B7"/>
    <w:rsid w:val="002571D5"/>
    <w:rsid w:val="002576DB"/>
    <w:rsid w:val="002639F1"/>
    <w:rsid w:val="00271F83"/>
    <w:rsid w:val="0027239B"/>
    <w:rsid w:val="00275888"/>
    <w:rsid w:val="0027621D"/>
    <w:rsid w:val="00276C78"/>
    <w:rsid w:val="0027782F"/>
    <w:rsid w:val="00281D70"/>
    <w:rsid w:val="00282562"/>
    <w:rsid w:val="00287C28"/>
    <w:rsid w:val="0029372E"/>
    <w:rsid w:val="0029580C"/>
    <w:rsid w:val="002B70E0"/>
    <w:rsid w:val="002C098B"/>
    <w:rsid w:val="002C099C"/>
    <w:rsid w:val="002C14F8"/>
    <w:rsid w:val="002C67BA"/>
    <w:rsid w:val="002C6BED"/>
    <w:rsid w:val="002D0766"/>
    <w:rsid w:val="002D55B3"/>
    <w:rsid w:val="002D621F"/>
    <w:rsid w:val="002D72C0"/>
    <w:rsid w:val="002E192A"/>
    <w:rsid w:val="002E753D"/>
    <w:rsid w:val="002F195F"/>
    <w:rsid w:val="00300097"/>
    <w:rsid w:val="0030485D"/>
    <w:rsid w:val="003061F3"/>
    <w:rsid w:val="00313B00"/>
    <w:rsid w:val="00327D65"/>
    <w:rsid w:val="00330E92"/>
    <w:rsid w:val="0034057C"/>
    <w:rsid w:val="003422DE"/>
    <w:rsid w:val="00345FC0"/>
    <w:rsid w:val="0036217F"/>
    <w:rsid w:val="00364E26"/>
    <w:rsid w:val="003753C0"/>
    <w:rsid w:val="00375CE5"/>
    <w:rsid w:val="00377879"/>
    <w:rsid w:val="0038170C"/>
    <w:rsid w:val="003852E8"/>
    <w:rsid w:val="00386BE1"/>
    <w:rsid w:val="0039203E"/>
    <w:rsid w:val="003962C9"/>
    <w:rsid w:val="003A11CB"/>
    <w:rsid w:val="003A2E39"/>
    <w:rsid w:val="003A660A"/>
    <w:rsid w:val="003D4C5C"/>
    <w:rsid w:val="003D6750"/>
    <w:rsid w:val="003E6D68"/>
    <w:rsid w:val="003E7821"/>
    <w:rsid w:val="003F56B1"/>
    <w:rsid w:val="004063D3"/>
    <w:rsid w:val="00414606"/>
    <w:rsid w:val="0042204C"/>
    <w:rsid w:val="0043335C"/>
    <w:rsid w:val="00434CC2"/>
    <w:rsid w:val="0043608B"/>
    <w:rsid w:val="00447322"/>
    <w:rsid w:val="00466243"/>
    <w:rsid w:val="004753C5"/>
    <w:rsid w:val="00490975"/>
    <w:rsid w:val="004914E4"/>
    <w:rsid w:val="00494DD5"/>
    <w:rsid w:val="004A198B"/>
    <w:rsid w:val="004C16EB"/>
    <w:rsid w:val="004C74DB"/>
    <w:rsid w:val="004D1FA2"/>
    <w:rsid w:val="004D5843"/>
    <w:rsid w:val="004E1F30"/>
    <w:rsid w:val="004E647E"/>
    <w:rsid w:val="004E6C2D"/>
    <w:rsid w:val="0050222D"/>
    <w:rsid w:val="005061AA"/>
    <w:rsid w:val="00510892"/>
    <w:rsid w:val="0051512C"/>
    <w:rsid w:val="0051708B"/>
    <w:rsid w:val="005261FB"/>
    <w:rsid w:val="0053115E"/>
    <w:rsid w:val="005345FB"/>
    <w:rsid w:val="00534841"/>
    <w:rsid w:val="0054249B"/>
    <w:rsid w:val="00547C43"/>
    <w:rsid w:val="00566DF6"/>
    <w:rsid w:val="005773A1"/>
    <w:rsid w:val="005A201E"/>
    <w:rsid w:val="005C1DCB"/>
    <w:rsid w:val="005C204D"/>
    <w:rsid w:val="005C36DE"/>
    <w:rsid w:val="005C490D"/>
    <w:rsid w:val="005D2079"/>
    <w:rsid w:val="005E048F"/>
    <w:rsid w:val="005E1541"/>
    <w:rsid w:val="005F11EA"/>
    <w:rsid w:val="005F2FCF"/>
    <w:rsid w:val="00601011"/>
    <w:rsid w:val="00602D4D"/>
    <w:rsid w:val="00610156"/>
    <w:rsid w:val="006104F8"/>
    <w:rsid w:val="00613F98"/>
    <w:rsid w:val="00616934"/>
    <w:rsid w:val="00622DF7"/>
    <w:rsid w:val="00623C58"/>
    <w:rsid w:val="00632F9F"/>
    <w:rsid w:val="00641DD3"/>
    <w:rsid w:val="00644D7F"/>
    <w:rsid w:val="006467D1"/>
    <w:rsid w:val="006528C8"/>
    <w:rsid w:val="00654EF3"/>
    <w:rsid w:val="006605A1"/>
    <w:rsid w:val="006644D4"/>
    <w:rsid w:val="006736C5"/>
    <w:rsid w:val="00694E8C"/>
    <w:rsid w:val="0069616D"/>
    <w:rsid w:val="00697822"/>
    <w:rsid w:val="006B1808"/>
    <w:rsid w:val="006B540F"/>
    <w:rsid w:val="006B696D"/>
    <w:rsid w:val="006C0756"/>
    <w:rsid w:val="006D1D40"/>
    <w:rsid w:val="006D7C04"/>
    <w:rsid w:val="006E5E5F"/>
    <w:rsid w:val="006F100B"/>
    <w:rsid w:val="006F1648"/>
    <w:rsid w:val="006F29EB"/>
    <w:rsid w:val="006F3762"/>
    <w:rsid w:val="006F761C"/>
    <w:rsid w:val="00703C10"/>
    <w:rsid w:val="007100C1"/>
    <w:rsid w:val="007131EF"/>
    <w:rsid w:val="0071341D"/>
    <w:rsid w:val="007156E7"/>
    <w:rsid w:val="00722693"/>
    <w:rsid w:val="00730CA8"/>
    <w:rsid w:val="00742D57"/>
    <w:rsid w:val="0074467A"/>
    <w:rsid w:val="00750B42"/>
    <w:rsid w:val="007665D2"/>
    <w:rsid w:val="00767077"/>
    <w:rsid w:val="007A3579"/>
    <w:rsid w:val="007A595D"/>
    <w:rsid w:val="007B03C8"/>
    <w:rsid w:val="007B08FD"/>
    <w:rsid w:val="007C0F75"/>
    <w:rsid w:val="007D0743"/>
    <w:rsid w:val="007D1800"/>
    <w:rsid w:val="007D6DEA"/>
    <w:rsid w:val="007D7174"/>
    <w:rsid w:val="007D7A08"/>
    <w:rsid w:val="007E413A"/>
    <w:rsid w:val="007E7226"/>
    <w:rsid w:val="007E7C74"/>
    <w:rsid w:val="007F04F6"/>
    <w:rsid w:val="007F21BA"/>
    <w:rsid w:val="007F6EC1"/>
    <w:rsid w:val="00804B69"/>
    <w:rsid w:val="00811A7A"/>
    <w:rsid w:val="00815930"/>
    <w:rsid w:val="00817987"/>
    <w:rsid w:val="008203F4"/>
    <w:rsid w:val="0082467B"/>
    <w:rsid w:val="00827B5A"/>
    <w:rsid w:val="00833124"/>
    <w:rsid w:val="00833CBD"/>
    <w:rsid w:val="0084268B"/>
    <w:rsid w:val="00856114"/>
    <w:rsid w:val="00857D73"/>
    <w:rsid w:val="00875863"/>
    <w:rsid w:val="008842B3"/>
    <w:rsid w:val="008861E1"/>
    <w:rsid w:val="00890D2A"/>
    <w:rsid w:val="00893C29"/>
    <w:rsid w:val="008A0BD1"/>
    <w:rsid w:val="008A10D0"/>
    <w:rsid w:val="008A2FC5"/>
    <w:rsid w:val="008B0E5E"/>
    <w:rsid w:val="008C089F"/>
    <w:rsid w:val="008D765D"/>
    <w:rsid w:val="008E0B5E"/>
    <w:rsid w:val="008E1761"/>
    <w:rsid w:val="008E435A"/>
    <w:rsid w:val="008F5B51"/>
    <w:rsid w:val="008F691E"/>
    <w:rsid w:val="008F79DC"/>
    <w:rsid w:val="00911E65"/>
    <w:rsid w:val="00915ABA"/>
    <w:rsid w:val="00922D45"/>
    <w:rsid w:val="00927C73"/>
    <w:rsid w:val="00942129"/>
    <w:rsid w:val="00943181"/>
    <w:rsid w:val="0094377B"/>
    <w:rsid w:val="00960F2A"/>
    <w:rsid w:val="009664D0"/>
    <w:rsid w:val="00980D3F"/>
    <w:rsid w:val="00984A6F"/>
    <w:rsid w:val="00987B3F"/>
    <w:rsid w:val="00990852"/>
    <w:rsid w:val="009A11CB"/>
    <w:rsid w:val="009A11E3"/>
    <w:rsid w:val="009A5249"/>
    <w:rsid w:val="009B0F9B"/>
    <w:rsid w:val="009B36A8"/>
    <w:rsid w:val="009B581A"/>
    <w:rsid w:val="009B7699"/>
    <w:rsid w:val="009C748C"/>
    <w:rsid w:val="009E269E"/>
    <w:rsid w:val="009E4A8E"/>
    <w:rsid w:val="009E4E4F"/>
    <w:rsid w:val="009F04AE"/>
    <w:rsid w:val="009F0D94"/>
    <w:rsid w:val="009F16DC"/>
    <w:rsid w:val="009F34ED"/>
    <w:rsid w:val="00A02353"/>
    <w:rsid w:val="00A02A98"/>
    <w:rsid w:val="00A0659B"/>
    <w:rsid w:val="00A079FA"/>
    <w:rsid w:val="00A1043B"/>
    <w:rsid w:val="00A11975"/>
    <w:rsid w:val="00A17895"/>
    <w:rsid w:val="00A205B7"/>
    <w:rsid w:val="00A21CF2"/>
    <w:rsid w:val="00A277E3"/>
    <w:rsid w:val="00A330AD"/>
    <w:rsid w:val="00A34820"/>
    <w:rsid w:val="00A36372"/>
    <w:rsid w:val="00A40B9E"/>
    <w:rsid w:val="00A40F0F"/>
    <w:rsid w:val="00A41207"/>
    <w:rsid w:val="00A424E7"/>
    <w:rsid w:val="00A56294"/>
    <w:rsid w:val="00A57EB7"/>
    <w:rsid w:val="00A71C54"/>
    <w:rsid w:val="00A90563"/>
    <w:rsid w:val="00A958A3"/>
    <w:rsid w:val="00AA325C"/>
    <w:rsid w:val="00AD74C6"/>
    <w:rsid w:val="00AE19BE"/>
    <w:rsid w:val="00AE32D9"/>
    <w:rsid w:val="00AE4B86"/>
    <w:rsid w:val="00AE51A6"/>
    <w:rsid w:val="00AE64D5"/>
    <w:rsid w:val="00B1023A"/>
    <w:rsid w:val="00B16917"/>
    <w:rsid w:val="00B21C3D"/>
    <w:rsid w:val="00B26309"/>
    <w:rsid w:val="00B34F5E"/>
    <w:rsid w:val="00B359AF"/>
    <w:rsid w:val="00B3633A"/>
    <w:rsid w:val="00B36DA4"/>
    <w:rsid w:val="00B443E8"/>
    <w:rsid w:val="00B46DA5"/>
    <w:rsid w:val="00B47E84"/>
    <w:rsid w:val="00B50ADC"/>
    <w:rsid w:val="00B546C8"/>
    <w:rsid w:val="00B626FD"/>
    <w:rsid w:val="00B72979"/>
    <w:rsid w:val="00B7596D"/>
    <w:rsid w:val="00B77696"/>
    <w:rsid w:val="00B826F4"/>
    <w:rsid w:val="00B9004D"/>
    <w:rsid w:val="00B92DC2"/>
    <w:rsid w:val="00B94858"/>
    <w:rsid w:val="00B963FD"/>
    <w:rsid w:val="00BA1666"/>
    <w:rsid w:val="00BA2B2E"/>
    <w:rsid w:val="00BA37BD"/>
    <w:rsid w:val="00BB793E"/>
    <w:rsid w:val="00BC7F87"/>
    <w:rsid w:val="00BD4414"/>
    <w:rsid w:val="00BD44D4"/>
    <w:rsid w:val="00BD6267"/>
    <w:rsid w:val="00BE2B7B"/>
    <w:rsid w:val="00BF0E12"/>
    <w:rsid w:val="00BF11EA"/>
    <w:rsid w:val="00BF2522"/>
    <w:rsid w:val="00BF7BD7"/>
    <w:rsid w:val="00C03402"/>
    <w:rsid w:val="00C05628"/>
    <w:rsid w:val="00C2048A"/>
    <w:rsid w:val="00C216C3"/>
    <w:rsid w:val="00C25AD3"/>
    <w:rsid w:val="00C27BE6"/>
    <w:rsid w:val="00C3000A"/>
    <w:rsid w:val="00C304CF"/>
    <w:rsid w:val="00C32DCC"/>
    <w:rsid w:val="00C33A5D"/>
    <w:rsid w:val="00C33D2A"/>
    <w:rsid w:val="00C43044"/>
    <w:rsid w:val="00C43D81"/>
    <w:rsid w:val="00C51391"/>
    <w:rsid w:val="00C52661"/>
    <w:rsid w:val="00C55A89"/>
    <w:rsid w:val="00C5730F"/>
    <w:rsid w:val="00C61F2F"/>
    <w:rsid w:val="00C65561"/>
    <w:rsid w:val="00C72795"/>
    <w:rsid w:val="00C73C41"/>
    <w:rsid w:val="00C7441F"/>
    <w:rsid w:val="00C75655"/>
    <w:rsid w:val="00C8320C"/>
    <w:rsid w:val="00C85DDB"/>
    <w:rsid w:val="00C93AA0"/>
    <w:rsid w:val="00CA091A"/>
    <w:rsid w:val="00CB358D"/>
    <w:rsid w:val="00CD0A4F"/>
    <w:rsid w:val="00CD2C15"/>
    <w:rsid w:val="00CF02B5"/>
    <w:rsid w:val="00CF5A21"/>
    <w:rsid w:val="00D04968"/>
    <w:rsid w:val="00D144C7"/>
    <w:rsid w:val="00D16C6E"/>
    <w:rsid w:val="00D17CBE"/>
    <w:rsid w:val="00D30BCB"/>
    <w:rsid w:val="00D30D49"/>
    <w:rsid w:val="00D34F9A"/>
    <w:rsid w:val="00D40089"/>
    <w:rsid w:val="00D40467"/>
    <w:rsid w:val="00D467B1"/>
    <w:rsid w:val="00D477CD"/>
    <w:rsid w:val="00D5619A"/>
    <w:rsid w:val="00D64F7D"/>
    <w:rsid w:val="00D733C8"/>
    <w:rsid w:val="00D810EA"/>
    <w:rsid w:val="00D82EC6"/>
    <w:rsid w:val="00D85CF7"/>
    <w:rsid w:val="00D878CB"/>
    <w:rsid w:val="00D91340"/>
    <w:rsid w:val="00D916A2"/>
    <w:rsid w:val="00D93260"/>
    <w:rsid w:val="00D949FD"/>
    <w:rsid w:val="00D979FA"/>
    <w:rsid w:val="00DA4D05"/>
    <w:rsid w:val="00DA4F7A"/>
    <w:rsid w:val="00DB7968"/>
    <w:rsid w:val="00DB7F1B"/>
    <w:rsid w:val="00DC2DE2"/>
    <w:rsid w:val="00DC6E4F"/>
    <w:rsid w:val="00DD60F1"/>
    <w:rsid w:val="00DE012C"/>
    <w:rsid w:val="00DE0544"/>
    <w:rsid w:val="00DE6BCF"/>
    <w:rsid w:val="00DE7121"/>
    <w:rsid w:val="00DF1993"/>
    <w:rsid w:val="00DF4C8C"/>
    <w:rsid w:val="00E0687A"/>
    <w:rsid w:val="00E272EA"/>
    <w:rsid w:val="00E37670"/>
    <w:rsid w:val="00E4066F"/>
    <w:rsid w:val="00E44181"/>
    <w:rsid w:val="00E45D69"/>
    <w:rsid w:val="00E510D5"/>
    <w:rsid w:val="00E555E9"/>
    <w:rsid w:val="00E81BA4"/>
    <w:rsid w:val="00E85B34"/>
    <w:rsid w:val="00E86E19"/>
    <w:rsid w:val="00E91F2F"/>
    <w:rsid w:val="00EA078C"/>
    <w:rsid w:val="00EA55D0"/>
    <w:rsid w:val="00EB18F4"/>
    <w:rsid w:val="00EB709B"/>
    <w:rsid w:val="00EC597E"/>
    <w:rsid w:val="00ED21F6"/>
    <w:rsid w:val="00EF44B6"/>
    <w:rsid w:val="00F0238C"/>
    <w:rsid w:val="00F07C88"/>
    <w:rsid w:val="00F20AA5"/>
    <w:rsid w:val="00F22C2B"/>
    <w:rsid w:val="00F341AB"/>
    <w:rsid w:val="00F41A5F"/>
    <w:rsid w:val="00F535BC"/>
    <w:rsid w:val="00F55413"/>
    <w:rsid w:val="00F561EF"/>
    <w:rsid w:val="00F70CF5"/>
    <w:rsid w:val="00F71A37"/>
    <w:rsid w:val="00F71BA6"/>
    <w:rsid w:val="00F75269"/>
    <w:rsid w:val="00F7539D"/>
    <w:rsid w:val="00F81015"/>
    <w:rsid w:val="00F91EBA"/>
    <w:rsid w:val="00F979EE"/>
    <w:rsid w:val="00FA657E"/>
    <w:rsid w:val="00FA7E2C"/>
    <w:rsid w:val="00FB178E"/>
    <w:rsid w:val="00FB17B0"/>
    <w:rsid w:val="00FB1B5D"/>
    <w:rsid w:val="00FB3514"/>
    <w:rsid w:val="00FC306B"/>
    <w:rsid w:val="00FC3126"/>
    <w:rsid w:val="00FC4B13"/>
    <w:rsid w:val="00FD47C5"/>
    <w:rsid w:val="00FE2895"/>
    <w:rsid w:val="00FF4DBC"/>
    <w:rsid w:val="00FF5BDC"/>
    <w:rsid w:val="00FF67FF"/>
    <w:rsid w:val="00FF7280"/>
    <w:rsid w:val="00FF79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  <w14:docId w14:val="02FB1B6B"/>
  <w15:chartTrackingRefBased/>
  <w15:docId w15:val="{692F6955-6F06-4D27-B342-1665DC68BA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A5249"/>
    <w:pPr>
      <w:suppressAutoHyphens/>
    </w:pPr>
    <w:rPr>
      <w:sz w:val="24"/>
      <w:szCs w:val="24"/>
      <w:lang w:eastAsia="ar-SA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1">
    <w:name w:val="Основной шрифт абзаца1"/>
  </w:style>
  <w:style w:type="paragraph" w:styleId="a3">
    <w:name w:val="Title"/>
    <w:basedOn w:val="a"/>
    <w:next w:val="a4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a4">
    <w:name w:val="Body Text"/>
    <w:basedOn w:val="a"/>
    <w:semiHidden/>
    <w:pPr>
      <w:spacing w:after="120"/>
    </w:pPr>
  </w:style>
  <w:style w:type="paragraph" w:styleId="a5">
    <w:name w:val="List"/>
    <w:basedOn w:val="a4"/>
    <w:semiHidden/>
    <w:rPr>
      <w:rFonts w:cs="Tahoma"/>
    </w:rPr>
  </w:style>
  <w:style w:type="paragraph" w:customStyle="1" w:styleId="10">
    <w:name w:val="Название1"/>
    <w:basedOn w:val="a"/>
    <w:pPr>
      <w:suppressLineNumbers/>
      <w:spacing w:before="120" w:after="120"/>
    </w:pPr>
    <w:rPr>
      <w:rFonts w:cs="Tahoma"/>
      <w:i/>
      <w:iCs/>
    </w:rPr>
  </w:style>
  <w:style w:type="paragraph" w:customStyle="1" w:styleId="11">
    <w:name w:val="Указатель1"/>
    <w:basedOn w:val="a"/>
    <w:pPr>
      <w:suppressLineNumbers/>
    </w:pPr>
    <w:rPr>
      <w:rFonts w:cs="Tahoma"/>
    </w:rPr>
  </w:style>
  <w:style w:type="paragraph" w:styleId="a6">
    <w:name w:val="Balloon Text"/>
    <w:basedOn w:val="a"/>
    <w:rPr>
      <w:rFonts w:ascii="Tahoma" w:hAnsi="Tahoma" w:cs="Tahoma"/>
      <w:sz w:val="16"/>
      <w:szCs w:val="16"/>
    </w:rPr>
  </w:style>
  <w:style w:type="table" w:styleId="a7">
    <w:name w:val="Table Grid"/>
    <w:basedOn w:val="a1"/>
    <w:uiPriority w:val="39"/>
    <w:rsid w:val="00B34F5E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ConsPlusNormal">
    <w:name w:val="ConsPlusNormal"/>
    <w:rsid w:val="005E1541"/>
    <w:pPr>
      <w:widowControl w:val="0"/>
      <w:suppressAutoHyphens/>
      <w:autoSpaceDE w:val="0"/>
      <w:ind w:firstLine="720"/>
    </w:pPr>
    <w:rPr>
      <w:rFonts w:ascii="Arial" w:eastAsia="Arial" w:hAnsi="Arial" w:cs="Arial"/>
      <w:lang w:eastAsia="ar-SA"/>
    </w:rPr>
  </w:style>
  <w:style w:type="paragraph" w:customStyle="1" w:styleId="ConsNormal">
    <w:name w:val="ConsNormal"/>
    <w:rsid w:val="00B36DA4"/>
    <w:pPr>
      <w:widowControl w:val="0"/>
      <w:suppressAutoHyphens/>
      <w:autoSpaceDE w:val="0"/>
      <w:ind w:firstLine="720"/>
    </w:pPr>
    <w:rPr>
      <w:rFonts w:ascii="Arial" w:eastAsia="Arial" w:hAnsi="Arial" w:cs="Arial"/>
      <w:lang w:eastAsia="ar-SA"/>
    </w:rPr>
  </w:style>
  <w:style w:type="paragraph" w:styleId="a8">
    <w:name w:val="No Spacing"/>
    <w:qFormat/>
    <w:rsid w:val="00B36DA4"/>
    <w:rPr>
      <w:rFonts w:ascii="Calibri" w:hAnsi="Calibri"/>
      <w:sz w:val="22"/>
      <w:szCs w:val="22"/>
    </w:rPr>
  </w:style>
  <w:style w:type="paragraph" w:customStyle="1" w:styleId="12">
    <w:name w:val="Знак Знак Знак1 Знак"/>
    <w:basedOn w:val="a"/>
    <w:rsid w:val="0042204C"/>
    <w:pPr>
      <w:suppressAutoHyphens w:val="0"/>
      <w:spacing w:before="100" w:beforeAutospacing="1" w:after="100" w:afterAutospacing="1"/>
      <w:jc w:val="both"/>
    </w:pPr>
    <w:rPr>
      <w:rFonts w:ascii="Tahoma" w:hAnsi="Tahoma"/>
      <w:sz w:val="20"/>
      <w:szCs w:val="20"/>
      <w:lang w:val="en-US" w:eastAsia="en-US"/>
    </w:rPr>
  </w:style>
  <w:style w:type="paragraph" w:styleId="a9">
    <w:name w:val="Normal Indent"/>
    <w:basedOn w:val="a"/>
    <w:rsid w:val="0042204C"/>
    <w:pPr>
      <w:ind w:left="708"/>
    </w:pPr>
  </w:style>
  <w:style w:type="character" w:customStyle="1" w:styleId="Web">
    <w:name w:val="Обычный (Web) Знак Знак Знак"/>
    <w:link w:val="Web0"/>
    <w:locked/>
    <w:rsid w:val="00FC306B"/>
    <w:rPr>
      <w:rFonts w:ascii="Arial Unicode MS" w:eastAsia="Arial Unicode MS" w:hAnsi="Arial Unicode MS" w:cs="Arial Unicode MS"/>
      <w:sz w:val="24"/>
      <w:szCs w:val="24"/>
      <w:lang w:val="ru-RU" w:eastAsia="en-US" w:bidi="ar-SA"/>
    </w:rPr>
  </w:style>
  <w:style w:type="paragraph" w:customStyle="1" w:styleId="Web0">
    <w:name w:val="Обычный (Web) Знак Знак"/>
    <w:basedOn w:val="a"/>
    <w:link w:val="Web"/>
    <w:rsid w:val="00FC306B"/>
    <w:pPr>
      <w:suppressAutoHyphens w:val="0"/>
      <w:spacing w:before="100" w:after="100"/>
    </w:pPr>
    <w:rPr>
      <w:rFonts w:ascii="Arial Unicode MS" w:eastAsia="Arial Unicode MS" w:hAnsi="Arial Unicode MS" w:cs="Arial Unicode MS"/>
      <w:lang w:eastAsia="en-US"/>
    </w:rPr>
  </w:style>
  <w:style w:type="paragraph" w:customStyle="1" w:styleId="13">
    <w:name w:val="Знак Знак Знак1 Знак"/>
    <w:basedOn w:val="a"/>
    <w:rsid w:val="00D30D49"/>
    <w:pPr>
      <w:suppressAutoHyphens w:val="0"/>
      <w:spacing w:before="100" w:beforeAutospacing="1" w:after="100" w:afterAutospacing="1"/>
      <w:jc w:val="both"/>
    </w:pPr>
    <w:rPr>
      <w:rFonts w:ascii="Tahoma" w:hAnsi="Tahoma" w:cs="Tahoma"/>
      <w:sz w:val="20"/>
      <w:szCs w:val="20"/>
      <w:lang w:val="en-US" w:eastAsia="en-US"/>
    </w:rPr>
  </w:style>
  <w:style w:type="paragraph" w:styleId="aa">
    <w:name w:val="header"/>
    <w:basedOn w:val="a"/>
    <w:link w:val="ab"/>
    <w:uiPriority w:val="99"/>
    <w:unhideWhenUsed/>
    <w:rsid w:val="00984A6F"/>
    <w:pPr>
      <w:tabs>
        <w:tab w:val="center" w:pos="4677"/>
        <w:tab w:val="right" w:pos="9355"/>
      </w:tabs>
    </w:pPr>
    <w:rPr>
      <w:lang w:val="x-none"/>
    </w:rPr>
  </w:style>
  <w:style w:type="character" w:customStyle="1" w:styleId="ab">
    <w:name w:val="Верхний колонтитул Знак"/>
    <w:link w:val="aa"/>
    <w:uiPriority w:val="99"/>
    <w:rsid w:val="00984A6F"/>
    <w:rPr>
      <w:sz w:val="24"/>
      <w:szCs w:val="24"/>
      <w:lang w:eastAsia="ar-SA"/>
    </w:rPr>
  </w:style>
  <w:style w:type="paragraph" w:styleId="ac">
    <w:name w:val="footer"/>
    <w:basedOn w:val="a"/>
    <w:link w:val="ad"/>
    <w:uiPriority w:val="99"/>
    <w:unhideWhenUsed/>
    <w:rsid w:val="00984A6F"/>
    <w:pPr>
      <w:tabs>
        <w:tab w:val="center" w:pos="4677"/>
        <w:tab w:val="right" w:pos="9355"/>
      </w:tabs>
    </w:pPr>
    <w:rPr>
      <w:lang w:val="x-none"/>
    </w:rPr>
  </w:style>
  <w:style w:type="character" w:customStyle="1" w:styleId="ad">
    <w:name w:val="Нижний колонтитул Знак"/>
    <w:link w:val="ac"/>
    <w:uiPriority w:val="99"/>
    <w:rsid w:val="00984A6F"/>
    <w:rPr>
      <w:sz w:val="24"/>
      <w:szCs w:val="24"/>
      <w:lang w:eastAsia="ar-SA"/>
    </w:rPr>
  </w:style>
  <w:style w:type="paragraph" w:customStyle="1" w:styleId="ae">
    <w:name w:val="Содержимое таблицы"/>
    <w:basedOn w:val="a"/>
    <w:rsid w:val="00F55413"/>
    <w:pPr>
      <w:suppressLineNumbers/>
    </w:pPr>
    <w:rPr>
      <w:sz w:val="28"/>
    </w:rPr>
  </w:style>
  <w:style w:type="paragraph" w:customStyle="1" w:styleId="ConsPlusNonformat">
    <w:name w:val="ConsPlusNonformat"/>
    <w:basedOn w:val="a"/>
    <w:next w:val="ConsPlusNormal"/>
    <w:rsid w:val="00F55413"/>
    <w:rPr>
      <w:rFonts w:ascii="Courier New" w:eastAsia="Courier New" w:hAnsi="Courier New" w:cs="Courier New"/>
      <w:sz w:val="20"/>
      <w:szCs w:val="20"/>
    </w:rPr>
  </w:style>
  <w:style w:type="paragraph" w:customStyle="1" w:styleId="14">
    <w:name w:val="Знак1 Знак Знак Знак Знак Знак Знак"/>
    <w:basedOn w:val="a"/>
    <w:rsid w:val="00C05628"/>
    <w:pPr>
      <w:suppressAutoHyphens w:val="0"/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character" w:customStyle="1" w:styleId="af">
    <w:name w:val="Основной текст_"/>
    <w:link w:val="15"/>
    <w:rsid w:val="00AD74C6"/>
    <w:rPr>
      <w:sz w:val="28"/>
      <w:szCs w:val="28"/>
      <w:shd w:val="clear" w:color="auto" w:fill="FFFFFF"/>
    </w:rPr>
  </w:style>
  <w:style w:type="paragraph" w:customStyle="1" w:styleId="15">
    <w:name w:val="Основной текст1"/>
    <w:basedOn w:val="a"/>
    <w:link w:val="af"/>
    <w:rsid w:val="00AD74C6"/>
    <w:pPr>
      <w:widowControl w:val="0"/>
      <w:shd w:val="clear" w:color="auto" w:fill="FFFFFF"/>
      <w:suppressAutoHyphens w:val="0"/>
      <w:spacing w:line="317" w:lineRule="exact"/>
      <w:jc w:val="both"/>
    </w:pPr>
    <w:rPr>
      <w:sz w:val="28"/>
      <w:szCs w:val="28"/>
      <w:lang w:val="x-none" w:eastAsia="x-none"/>
    </w:rPr>
  </w:style>
  <w:style w:type="character" w:customStyle="1" w:styleId="af0">
    <w:name w:val="Гипертекстовая ссылка"/>
    <w:uiPriority w:val="99"/>
    <w:rsid w:val="007C0F75"/>
    <w:rPr>
      <w:color w:val="106BBE"/>
    </w:rPr>
  </w:style>
  <w:style w:type="paragraph" w:customStyle="1" w:styleId="af1">
    <w:name w:val="Знак"/>
    <w:basedOn w:val="a"/>
    <w:rsid w:val="003A11CB"/>
    <w:pPr>
      <w:suppressAutoHyphens w:val="0"/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styleId="af2">
    <w:name w:val="annotation reference"/>
    <w:uiPriority w:val="99"/>
    <w:semiHidden/>
    <w:unhideWhenUsed/>
    <w:rsid w:val="00DC6E4F"/>
    <w:rPr>
      <w:sz w:val="16"/>
      <w:szCs w:val="16"/>
    </w:rPr>
  </w:style>
  <w:style w:type="paragraph" w:styleId="af3">
    <w:name w:val="annotation text"/>
    <w:basedOn w:val="a"/>
    <w:link w:val="af4"/>
    <w:uiPriority w:val="99"/>
    <w:semiHidden/>
    <w:unhideWhenUsed/>
    <w:rsid w:val="00DC6E4F"/>
    <w:rPr>
      <w:sz w:val="20"/>
      <w:szCs w:val="20"/>
      <w:lang w:val="x-none"/>
    </w:rPr>
  </w:style>
  <w:style w:type="character" w:customStyle="1" w:styleId="af4">
    <w:name w:val="Текст примечания Знак"/>
    <w:link w:val="af3"/>
    <w:uiPriority w:val="99"/>
    <w:semiHidden/>
    <w:rsid w:val="00DC6E4F"/>
    <w:rPr>
      <w:lang w:eastAsia="ar-SA"/>
    </w:rPr>
  </w:style>
  <w:style w:type="paragraph" w:styleId="af5">
    <w:name w:val="annotation subject"/>
    <w:basedOn w:val="af3"/>
    <w:next w:val="af3"/>
    <w:link w:val="af6"/>
    <w:uiPriority w:val="99"/>
    <w:semiHidden/>
    <w:unhideWhenUsed/>
    <w:rsid w:val="00DC6E4F"/>
    <w:rPr>
      <w:b/>
      <w:bCs/>
    </w:rPr>
  </w:style>
  <w:style w:type="character" w:customStyle="1" w:styleId="af6">
    <w:name w:val="Тема примечания Знак"/>
    <w:link w:val="af5"/>
    <w:uiPriority w:val="99"/>
    <w:semiHidden/>
    <w:rsid w:val="00DC6E4F"/>
    <w:rPr>
      <w:b/>
      <w:bCs/>
      <w:lang w:eastAsia="ar-SA"/>
    </w:rPr>
  </w:style>
  <w:style w:type="paragraph" w:customStyle="1" w:styleId="Standard">
    <w:name w:val="Standard"/>
    <w:rsid w:val="006B696D"/>
    <w:pPr>
      <w:widowControl w:val="0"/>
      <w:suppressAutoHyphens/>
      <w:textAlignment w:val="baseline"/>
    </w:pPr>
    <w:rPr>
      <w:rFonts w:eastAsia="Andale Sans UI" w:cs="Tahoma"/>
      <w:kern w:val="1"/>
      <w:sz w:val="24"/>
      <w:szCs w:val="24"/>
      <w:lang w:val="de-DE" w:eastAsia="fa-IR" w:bidi="fa-IR"/>
    </w:rPr>
  </w:style>
  <w:style w:type="paragraph" w:styleId="af7">
    <w:name w:val="List Paragraph"/>
    <w:basedOn w:val="a"/>
    <w:uiPriority w:val="34"/>
    <w:qFormat/>
    <w:rsid w:val="00922D45"/>
    <w:pPr>
      <w:suppressAutoHyphens w:val="0"/>
      <w:spacing w:after="160" w:line="254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5063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563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34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486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8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27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6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195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8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89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9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garantf1://31415055.1000/" TargetMode="Externa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E8E0415-2CA5-400B-BEA9-CE316531CC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1173</Words>
  <Characters>6687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ГЛАВА АДМИНИСТРАЦИИ АЛЕКСЕЕВСКОГО СЕЛЬСКОГО</vt:lpstr>
    </vt:vector>
  </TitlesOfParts>
  <Company>Reanimator Extreme Edition</Company>
  <LinksUpToDate>false</LinksUpToDate>
  <CharactersWithSpaces>7845</CharactersWithSpaces>
  <SharedDoc>false</SharedDoc>
  <HLinks>
    <vt:vector size="6" baseType="variant">
      <vt:variant>
        <vt:i4>4390924</vt:i4>
      </vt:variant>
      <vt:variant>
        <vt:i4>0</vt:i4>
      </vt:variant>
      <vt:variant>
        <vt:i4>0</vt:i4>
      </vt:variant>
      <vt:variant>
        <vt:i4>5</vt:i4>
      </vt:variant>
      <vt:variant>
        <vt:lpwstr>garantf1://31415055.1000/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ГЛАВА АДМИНИСТРАЦИИ АЛЕКСЕЕВСКОГО СЕЛЬСКОГО</dc:title>
  <dc:subject/>
  <dc:creator>123</dc:creator>
  <cp:keywords/>
  <cp:lastModifiedBy>Alexey Khudyakov</cp:lastModifiedBy>
  <cp:revision>2</cp:revision>
  <cp:lastPrinted>2026-02-13T11:12:00Z</cp:lastPrinted>
  <dcterms:created xsi:type="dcterms:W3CDTF">2026-02-17T15:12:00Z</dcterms:created>
  <dcterms:modified xsi:type="dcterms:W3CDTF">2026-02-17T15:12:00Z</dcterms:modified>
</cp:coreProperties>
</file>